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Layout w:type="fixed"/>
        <w:tblLook w:val="01E0" w:firstRow="1" w:lastRow="1" w:firstColumn="1" w:lastColumn="1" w:noHBand="0" w:noVBand="0"/>
      </w:tblPr>
      <w:tblGrid>
        <w:gridCol w:w="2772"/>
        <w:gridCol w:w="7968"/>
      </w:tblGrid>
      <w:tr w:rsidR="00721BEA" w:rsidRPr="009E0270" w:rsidTr="009E0270">
        <w:trPr>
          <w:trHeight w:val="1182"/>
        </w:trPr>
        <w:tc>
          <w:tcPr>
            <w:tcW w:w="2772" w:type="dxa"/>
            <w:vAlign w:val="center"/>
          </w:tcPr>
          <w:p w:rsidR="00721BEA" w:rsidRPr="009E0270" w:rsidRDefault="00721BEA" w:rsidP="00721BEA">
            <w:pPr>
              <w:tabs>
                <w:tab w:val="center" w:pos="4677"/>
                <w:tab w:val="left" w:pos="7695"/>
              </w:tabs>
              <w:spacing w:after="0" w:line="240" w:lineRule="auto"/>
              <w:rPr>
                <w:rFonts w:ascii="Times New Roman" w:hAnsi="Times New Roman" w:cs="Times New Roman"/>
                <w:b/>
                <w:bCs/>
                <w:sz w:val="28"/>
                <w:szCs w:val="28"/>
              </w:rPr>
            </w:pPr>
            <w:r w:rsidRPr="009E0270">
              <w:rPr>
                <w:rFonts w:ascii="Times New Roman" w:hAnsi="Times New Roman" w:cs="Times New Roman"/>
                <w:b/>
                <w:bCs/>
                <w:sz w:val="28"/>
                <w:szCs w:val="28"/>
              </w:rPr>
              <w:t>Tuần 22</w:t>
            </w:r>
          </w:p>
          <w:p w:rsidR="00721BEA" w:rsidRPr="009E0270" w:rsidRDefault="00721BEA" w:rsidP="00721BEA">
            <w:pPr>
              <w:tabs>
                <w:tab w:val="center" w:pos="4677"/>
                <w:tab w:val="left" w:pos="7695"/>
              </w:tabs>
              <w:spacing w:after="0" w:line="240" w:lineRule="auto"/>
              <w:rPr>
                <w:rFonts w:ascii="Times New Roman" w:hAnsi="Times New Roman" w:cs="Times New Roman"/>
                <w:b/>
                <w:bCs/>
                <w:sz w:val="28"/>
                <w:szCs w:val="28"/>
              </w:rPr>
            </w:pPr>
            <w:r w:rsidRPr="009E0270">
              <w:rPr>
                <w:rFonts w:ascii="Times New Roman" w:hAnsi="Times New Roman" w:cs="Times New Roman"/>
                <w:b/>
                <w:bCs/>
                <w:sz w:val="28"/>
                <w:szCs w:val="28"/>
              </w:rPr>
              <w:t>Tiết 51</w:t>
            </w:r>
          </w:p>
        </w:tc>
        <w:tc>
          <w:tcPr>
            <w:tcW w:w="7968" w:type="dxa"/>
          </w:tcPr>
          <w:p w:rsidR="00721BEA" w:rsidRPr="009E0270" w:rsidRDefault="00721BEA" w:rsidP="00721BEA">
            <w:pPr>
              <w:tabs>
                <w:tab w:val="center" w:pos="4677"/>
                <w:tab w:val="left" w:pos="7695"/>
              </w:tabs>
              <w:spacing w:after="0" w:line="240" w:lineRule="auto"/>
              <w:jc w:val="center"/>
              <w:rPr>
                <w:rFonts w:ascii="Times New Roman" w:hAnsi="Times New Roman" w:cs="Times New Roman"/>
                <w:b/>
                <w:bCs/>
                <w:i/>
                <w:iCs/>
                <w:sz w:val="28"/>
                <w:szCs w:val="28"/>
                <w:lang w:val="fr-FR"/>
              </w:rPr>
            </w:pPr>
            <w:r w:rsidRPr="009E0270">
              <w:rPr>
                <w:rFonts w:ascii="Times New Roman" w:hAnsi="Times New Roman" w:cs="Times New Roman"/>
                <w:b/>
                <w:bCs/>
                <w:i/>
                <w:iCs/>
                <w:sz w:val="28"/>
                <w:szCs w:val="28"/>
                <w:lang w:val="fr-FR"/>
              </w:rPr>
              <w:t xml:space="preserve">                                    Ngày soạ</w:t>
            </w:r>
            <w:r w:rsidR="00873A0E">
              <w:rPr>
                <w:rFonts w:ascii="Times New Roman" w:hAnsi="Times New Roman" w:cs="Times New Roman"/>
                <w:b/>
                <w:bCs/>
                <w:i/>
                <w:iCs/>
                <w:sz w:val="28"/>
                <w:szCs w:val="28"/>
                <w:lang w:val="fr-FR"/>
              </w:rPr>
              <w:t>n: 18</w:t>
            </w:r>
            <w:r w:rsidRPr="009E0270">
              <w:rPr>
                <w:rFonts w:ascii="Times New Roman" w:hAnsi="Times New Roman" w:cs="Times New Roman"/>
                <w:b/>
                <w:bCs/>
                <w:i/>
                <w:iCs/>
                <w:sz w:val="28"/>
                <w:szCs w:val="28"/>
                <w:lang w:val="fr-FR"/>
              </w:rPr>
              <w:t>/2/2024</w:t>
            </w:r>
          </w:p>
          <w:p w:rsidR="00721BEA" w:rsidRPr="009E0270" w:rsidRDefault="00721BEA" w:rsidP="00721BEA">
            <w:pPr>
              <w:tabs>
                <w:tab w:val="center" w:pos="4677"/>
                <w:tab w:val="left" w:pos="7695"/>
              </w:tabs>
              <w:spacing w:after="0" w:line="240" w:lineRule="auto"/>
              <w:jc w:val="center"/>
              <w:rPr>
                <w:rFonts w:ascii="Times New Roman" w:hAnsi="Times New Roman" w:cs="Times New Roman"/>
                <w:b/>
                <w:bCs/>
                <w:i/>
                <w:iCs/>
                <w:sz w:val="28"/>
                <w:szCs w:val="28"/>
                <w:lang w:val="fr-FR"/>
              </w:rPr>
            </w:pPr>
            <w:r w:rsidRPr="009E0270">
              <w:rPr>
                <w:rFonts w:ascii="Times New Roman" w:hAnsi="Times New Roman" w:cs="Times New Roman"/>
                <w:b/>
                <w:bCs/>
                <w:i/>
                <w:iCs/>
                <w:sz w:val="28"/>
                <w:szCs w:val="28"/>
                <w:lang w:val="fr-FR"/>
              </w:rPr>
              <w:t xml:space="preserve">                                   Ngày dạ</w:t>
            </w:r>
            <w:r w:rsidR="00873A0E">
              <w:rPr>
                <w:rFonts w:ascii="Times New Roman" w:hAnsi="Times New Roman" w:cs="Times New Roman"/>
                <w:b/>
                <w:bCs/>
                <w:i/>
                <w:iCs/>
                <w:sz w:val="28"/>
                <w:szCs w:val="28"/>
                <w:lang w:val="fr-FR"/>
              </w:rPr>
              <w:t>y: 20</w:t>
            </w:r>
            <w:bookmarkStart w:id="0" w:name="_GoBack"/>
            <w:bookmarkEnd w:id="0"/>
            <w:r w:rsidRPr="009E0270">
              <w:rPr>
                <w:rFonts w:ascii="Times New Roman" w:hAnsi="Times New Roman" w:cs="Times New Roman"/>
                <w:b/>
                <w:bCs/>
                <w:i/>
                <w:iCs/>
                <w:sz w:val="28"/>
                <w:szCs w:val="28"/>
                <w:lang w:val="fr-FR"/>
              </w:rPr>
              <w:t>/2/2024</w:t>
            </w:r>
          </w:p>
          <w:p w:rsidR="00721BEA" w:rsidRPr="009E0270" w:rsidRDefault="00721BEA" w:rsidP="00721BEA">
            <w:pPr>
              <w:tabs>
                <w:tab w:val="center" w:pos="4677"/>
                <w:tab w:val="left" w:pos="7695"/>
              </w:tabs>
              <w:spacing w:after="0" w:line="240" w:lineRule="auto"/>
              <w:rPr>
                <w:rFonts w:ascii="Times New Roman" w:hAnsi="Times New Roman" w:cs="Times New Roman"/>
                <w:b/>
                <w:bCs/>
                <w:i/>
                <w:iCs/>
                <w:sz w:val="28"/>
                <w:szCs w:val="28"/>
                <w:lang w:val="fr-FR"/>
              </w:rPr>
            </w:pPr>
          </w:p>
          <w:p w:rsidR="00721BEA" w:rsidRPr="009E0270" w:rsidRDefault="00721BEA" w:rsidP="00721BEA">
            <w:pPr>
              <w:tabs>
                <w:tab w:val="center" w:pos="4677"/>
                <w:tab w:val="left" w:pos="7695"/>
              </w:tabs>
              <w:spacing w:after="0" w:line="240" w:lineRule="auto"/>
              <w:rPr>
                <w:rFonts w:ascii="Times New Roman" w:hAnsi="Times New Roman" w:cs="Times New Roman"/>
                <w:b/>
                <w:bCs/>
                <w:i/>
                <w:iCs/>
                <w:sz w:val="28"/>
                <w:szCs w:val="28"/>
                <w:lang w:val="fr-FR"/>
              </w:rPr>
            </w:pPr>
            <w:r w:rsidRPr="009E0270">
              <w:rPr>
                <w:rFonts w:ascii="Times New Roman" w:eastAsia="Times New Roman" w:hAnsi="Times New Roman" w:cs="Times New Roman"/>
                <w:b/>
                <w:color w:val="0070C0"/>
                <w:sz w:val="28"/>
                <w:szCs w:val="28"/>
              </w:rPr>
              <w:t>Tiết</w:t>
            </w:r>
            <w:r w:rsidRPr="009E0270">
              <w:rPr>
                <w:rFonts w:ascii="Times New Roman" w:eastAsia="Times New Roman" w:hAnsi="Times New Roman" w:cs="Times New Roman"/>
                <w:b/>
                <w:color w:val="0070C0"/>
                <w:sz w:val="28"/>
                <w:szCs w:val="28"/>
                <w:lang w:val="nl-NL"/>
              </w:rPr>
              <w:t xml:space="preserve"> 51:   ĐẠI LƯỢNG TỈ LỆ THUẬN(tt)</w:t>
            </w:r>
          </w:p>
        </w:tc>
      </w:tr>
    </w:tbl>
    <w:p w:rsidR="00721BEA" w:rsidRPr="009E0270" w:rsidRDefault="00721BEA" w:rsidP="00721BEA">
      <w:pPr>
        <w:tabs>
          <w:tab w:val="center" w:pos="5400"/>
          <w:tab w:val="left" w:pos="7169"/>
        </w:tabs>
        <w:spacing w:before="120" w:after="0" w:line="240" w:lineRule="auto"/>
        <w:rPr>
          <w:rFonts w:ascii="Times New Roman" w:eastAsia="Times New Roman" w:hAnsi="Times New Roman" w:cs="Times New Roman"/>
          <w:color w:val="FF0000"/>
          <w:sz w:val="28"/>
          <w:szCs w:val="28"/>
          <w:lang w:val="nl-NL"/>
        </w:rPr>
      </w:pPr>
      <w:r w:rsidRPr="009E0270">
        <w:rPr>
          <w:rFonts w:ascii="Times New Roman" w:eastAsia="Times New Roman" w:hAnsi="Times New Roman" w:cs="Times New Roman"/>
          <w:b/>
          <w:color w:val="FF0000"/>
          <w:sz w:val="28"/>
          <w:szCs w:val="28"/>
          <w:lang w:val="nl-NL"/>
        </w:rPr>
        <w:t>I.</w:t>
      </w:r>
      <w:r w:rsidRPr="009E0270">
        <w:rPr>
          <w:rFonts w:ascii="Times New Roman" w:eastAsia="Times New Roman" w:hAnsi="Times New Roman" w:cs="Times New Roman"/>
          <w:color w:val="FF0000"/>
          <w:sz w:val="28"/>
          <w:szCs w:val="28"/>
          <w:lang w:val="nl-NL"/>
        </w:rPr>
        <w:t xml:space="preserve"> </w:t>
      </w:r>
      <w:r w:rsidRPr="009E0270">
        <w:rPr>
          <w:rFonts w:ascii="Times New Roman" w:eastAsia="Times New Roman" w:hAnsi="Times New Roman" w:cs="Times New Roman"/>
          <w:b/>
          <w:color w:val="FF0000"/>
          <w:sz w:val="28"/>
          <w:szCs w:val="28"/>
          <w:lang w:val="nl-NL"/>
        </w:rPr>
        <w:t>MỤC TIÊU</w:t>
      </w:r>
      <w:r w:rsidRPr="009E0270">
        <w:rPr>
          <w:rFonts w:ascii="Times New Roman" w:eastAsia="Times New Roman" w:hAnsi="Times New Roman" w:cs="Times New Roman"/>
          <w:b/>
          <w:bCs/>
          <w:color w:val="FF0000"/>
          <w:sz w:val="28"/>
          <w:szCs w:val="28"/>
          <w:lang w:val="nl-NL"/>
        </w:rPr>
        <w:t>:</w:t>
      </w:r>
    </w:p>
    <w:p w:rsidR="00721BEA" w:rsidRPr="009E0270" w:rsidRDefault="00721BEA" w:rsidP="00721BEA">
      <w:pPr>
        <w:spacing w:before="120" w:after="0" w:line="240" w:lineRule="auto"/>
        <w:rPr>
          <w:rFonts w:ascii="Times New Roman" w:eastAsia="Times New Roman" w:hAnsi="Times New Roman" w:cs="Times New Roman"/>
          <w:b/>
          <w:bCs/>
          <w:sz w:val="28"/>
          <w:szCs w:val="28"/>
        </w:rPr>
      </w:pPr>
      <w:r w:rsidRPr="009E0270">
        <w:rPr>
          <w:rFonts w:ascii="Times New Roman" w:eastAsia="Times New Roman" w:hAnsi="Times New Roman" w:cs="Times New Roman"/>
          <w:b/>
          <w:bCs/>
          <w:sz w:val="28"/>
          <w:szCs w:val="28"/>
        </w:rPr>
        <w:t xml:space="preserve">1. Kiến thức:  </w:t>
      </w:r>
    </w:p>
    <w:p w:rsidR="00721BEA" w:rsidRPr="009E0270" w:rsidRDefault="00721BEA" w:rsidP="00721BEA">
      <w:pPr>
        <w:spacing w:before="120" w:after="0" w:line="240" w:lineRule="auto"/>
        <w:rPr>
          <w:rFonts w:ascii="Times New Roman" w:eastAsia="Times New Roman" w:hAnsi="Times New Roman" w:cs="Times New Roman"/>
          <w:sz w:val="28"/>
          <w:szCs w:val="28"/>
          <w:lang w:val="vi-VN"/>
        </w:rPr>
      </w:pPr>
      <w:r w:rsidRPr="009E0270">
        <w:rPr>
          <w:rFonts w:ascii="Times New Roman" w:eastAsia="Times New Roman" w:hAnsi="Times New Roman" w:cs="Times New Roman"/>
          <w:sz w:val="28"/>
          <w:szCs w:val="28"/>
          <w:lang w:val="vi-VN"/>
        </w:rPr>
        <w:t>- Nhận biết được hai đại lượng tỉ lệ thuận.</w:t>
      </w:r>
    </w:p>
    <w:p w:rsidR="00721BEA" w:rsidRPr="009E0270" w:rsidRDefault="00721BEA" w:rsidP="00721BEA">
      <w:pPr>
        <w:spacing w:before="120" w:after="0" w:line="240" w:lineRule="auto"/>
        <w:rPr>
          <w:rFonts w:ascii="Times New Roman" w:eastAsia="Times New Roman" w:hAnsi="Times New Roman" w:cs="Times New Roman"/>
          <w:sz w:val="28"/>
          <w:szCs w:val="28"/>
          <w:lang w:val="vi-VN"/>
        </w:rPr>
      </w:pPr>
      <w:r w:rsidRPr="009E0270">
        <w:rPr>
          <w:rFonts w:ascii="Times New Roman" w:eastAsia="Times New Roman" w:hAnsi="Times New Roman" w:cs="Times New Roman"/>
          <w:sz w:val="28"/>
          <w:szCs w:val="28"/>
          <w:lang w:val="vi-VN"/>
        </w:rPr>
        <w:t>- Nhận biết được tính chất của đại lượng tỉ lệ thuận.</w:t>
      </w:r>
    </w:p>
    <w:p w:rsidR="00721BEA" w:rsidRPr="009E0270" w:rsidRDefault="00721BEA" w:rsidP="00721BEA">
      <w:pPr>
        <w:spacing w:before="120" w:after="0" w:line="240" w:lineRule="auto"/>
        <w:rPr>
          <w:rFonts w:ascii="Times New Roman" w:eastAsia="Times New Roman" w:hAnsi="Times New Roman" w:cs="Times New Roman"/>
          <w:b/>
          <w:bCs/>
          <w:sz w:val="28"/>
          <w:szCs w:val="28"/>
        </w:rPr>
      </w:pPr>
      <w:r w:rsidRPr="009E0270">
        <w:rPr>
          <w:rFonts w:ascii="Times New Roman" w:eastAsia="Times New Roman" w:hAnsi="Times New Roman" w:cs="Times New Roman"/>
          <w:b/>
          <w:bCs/>
          <w:sz w:val="28"/>
          <w:szCs w:val="28"/>
        </w:rPr>
        <w:t xml:space="preserve">2. Năng lực: </w:t>
      </w:r>
    </w:p>
    <w:p w:rsidR="00721BEA" w:rsidRPr="009E0270" w:rsidRDefault="00721BEA" w:rsidP="00721BEA">
      <w:pPr>
        <w:spacing w:before="120" w:after="0" w:line="240" w:lineRule="auto"/>
        <w:ind w:right="227"/>
        <w:jc w:val="both"/>
        <w:rPr>
          <w:rFonts w:ascii="Times New Roman" w:eastAsia="Times New Roman" w:hAnsi="Times New Roman" w:cs="Times New Roman"/>
          <w:bCs/>
          <w:iCs/>
          <w:sz w:val="28"/>
          <w:szCs w:val="28"/>
          <w:lang w:val="pt-BR"/>
        </w:rPr>
      </w:pPr>
      <w:r w:rsidRPr="009E0270">
        <w:rPr>
          <w:rFonts w:ascii="Times New Roman" w:eastAsia="Times New Roman" w:hAnsi="Times New Roman" w:cs="Times New Roman"/>
          <w:bCs/>
          <w:iCs/>
          <w:sz w:val="28"/>
          <w:szCs w:val="28"/>
          <w:lang w:val="pt-BR"/>
        </w:rPr>
        <w:t xml:space="preserve">- </w:t>
      </w:r>
      <w:r w:rsidRPr="009E0270">
        <w:rPr>
          <w:rFonts w:ascii="Times New Roman" w:eastAsia="Times New Roman" w:hAnsi="Times New Roman" w:cs="Times New Roman"/>
          <w:bCs/>
          <w:i/>
          <w:iCs/>
          <w:sz w:val="28"/>
          <w:szCs w:val="28"/>
          <w:lang w:val="pt-BR"/>
        </w:rPr>
        <w:t>Năng lực chung</w:t>
      </w:r>
      <w:r w:rsidRPr="009E0270">
        <w:rPr>
          <w:rFonts w:ascii="Times New Roman" w:eastAsia="Times New Roman" w:hAnsi="Times New Roman" w:cs="Times New Roman"/>
          <w:bCs/>
          <w:iCs/>
          <w:sz w:val="28"/>
          <w:szCs w:val="28"/>
          <w:lang w:val="pt-BR"/>
        </w:rPr>
        <w:t xml:space="preserve">: NL sử dụng ngôn ngữ toán học: kí hiệu, tưởng tượng. NL tư duy: logic, khả năng suy diễn, lập luận toán học. NL thực hiện các phép tính.NL hoạt động nhóm. </w:t>
      </w:r>
    </w:p>
    <w:p w:rsidR="00721BEA" w:rsidRPr="009E0270" w:rsidRDefault="00721BEA" w:rsidP="00721BEA">
      <w:pPr>
        <w:spacing w:before="120" w:after="0" w:line="240" w:lineRule="auto"/>
        <w:ind w:right="227"/>
        <w:jc w:val="both"/>
        <w:rPr>
          <w:rFonts w:ascii="Times New Roman" w:eastAsia="Times New Roman" w:hAnsi="Times New Roman" w:cs="Times New Roman"/>
          <w:bCs/>
          <w:iCs/>
          <w:sz w:val="28"/>
          <w:szCs w:val="28"/>
          <w:lang w:val="vi-VN"/>
        </w:rPr>
      </w:pPr>
      <w:r w:rsidRPr="009E0270">
        <w:rPr>
          <w:rFonts w:ascii="Times New Roman" w:eastAsia="Times New Roman" w:hAnsi="Times New Roman" w:cs="Times New Roman"/>
          <w:bCs/>
          <w:i/>
          <w:sz w:val="28"/>
          <w:szCs w:val="28"/>
          <w:lang w:val="vi-VN"/>
        </w:rPr>
        <w:t>- Năng lực đặc thù:</w:t>
      </w:r>
      <w:r w:rsidRPr="009E0270">
        <w:rPr>
          <w:rFonts w:ascii="Times New Roman" w:eastAsia="Times New Roman" w:hAnsi="Times New Roman" w:cs="Times New Roman"/>
          <w:bCs/>
          <w:iCs/>
          <w:sz w:val="28"/>
          <w:szCs w:val="28"/>
          <w:lang w:val="vi-VN"/>
        </w:rPr>
        <w:t xml:space="preserve"> Biết cách tìm hệ số tỉ lệ, tìm giá trị của một đại lượng khi biết đại lượng kia và hệ số tỉ lệ đối với hai đại lượng tỉ lệ thuận; Giải được một số bài toán đơn giản về đại lượng tỉ lệ thuận bằng cách vận dụng tính chất của đại lượng tỉ lệ thuận. </w:t>
      </w:r>
    </w:p>
    <w:p w:rsidR="00721BEA" w:rsidRPr="009E0270" w:rsidRDefault="00721BEA" w:rsidP="00721BEA">
      <w:pPr>
        <w:spacing w:before="120" w:after="0" w:line="240" w:lineRule="auto"/>
        <w:rPr>
          <w:rFonts w:ascii="Times New Roman" w:eastAsia="Times New Roman" w:hAnsi="Times New Roman" w:cs="Times New Roman"/>
          <w:b/>
          <w:bCs/>
          <w:sz w:val="28"/>
          <w:szCs w:val="28"/>
        </w:rPr>
      </w:pPr>
      <w:r w:rsidRPr="009E0270">
        <w:rPr>
          <w:rFonts w:ascii="Times New Roman" w:eastAsia="Times New Roman" w:hAnsi="Times New Roman" w:cs="Times New Roman"/>
          <w:b/>
          <w:bCs/>
          <w:sz w:val="28"/>
          <w:szCs w:val="28"/>
        </w:rPr>
        <w:t>3. Phẩm chất:</w:t>
      </w:r>
      <w:r w:rsidRPr="009E0270">
        <w:rPr>
          <w:rFonts w:ascii="Times New Roman" w:eastAsia="Times New Roman" w:hAnsi="Times New Roman" w:cs="Times New Roman"/>
          <w:b/>
          <w:bCs/>
          <w:sz w:val="28"/>
          <w:szCs w:val="28"/>
          <w:lang w:val="vi-VN"/>
        </w:rPr>
        <w:t xml:space="preserve"> </w:t>
      </w:r>
      <w:r w:rsidRPr="009E0270">
        <w:rPr>
          <w:rFonts w:ascii="Times New Roman" w:eastAsia="Times New Roman" w:hAnsi="Times New Roman" w:cs="Times New Roman"/>
          <w:sz w:val="28"/>
          <w:szCs w:val="28"/>
          <w:lang w:val="vi-VN"/>
        </w:rPr>
        <w:t>Bồi dưỡng hứng thú học tập, ý thức làm việc nhóm, ý thức tìm tòi, khám phá và sáng tạo cho học sinh.</w:t>
      </w:r>
    </w:p>
    <w:p w:rsidR="00721BEA" w:rsidRPr="009E0270" w:rsidRDefault="00721BEA" w:rsidP="00721BEA">
      <w:pPr>
        <w:tabs>
          <w:tab w:val="left" w:pos="7169"/>
        </w:tabs>
        <w:spacing w:before="120" w:after="0" w:line="240" w:lineRule="auto"/>
        <w:rPr>
          <w:rFonts w:ascii="Times New Roman" w:eastAsia="Times New Roman" w:hAnsi="Times New Roman" w:cs="Times New Roman"/>
          <w:color w:val="FF0000"/>
          <w:sz w:val="28"/>
          <w:szCs w:val="28"/>
          <w:lang w:val="nl-NL"/>
        </w:rPr>
      </w:pPr>
      <w:r w:rsidRPr="009E0270">
        <w:rPr>
          <w:rFonts w:ascii="Times New Roman" w:eastAsia="Times New Roman" w:hAnsi="Times New Roman" w:cs="Times New Roman"/>
          <w:b/>
          <w:color w:val="FF0000"/>
          <w:sz w:val="28"/>
          <w:szCs w:val="28"/>
          <w:lang w:val="nl-NL"/>
        </w:rPr>
        <w:t>II. THIẾT BỊ DẠY HỌC VÀ HỌC LIỆU:</w:t>
      </w:r>
      <w:r w:rsidRPr="009E0270">
        <w:rPr>
          <w:rFonts w:ascii="Times New Roman" w:eastAsia="Times New Roman" w:hAnsi="Times New Roman" w:cs="Times New Roman"/>
          <w:color w:val="FF0000"/>
          <w:sz w:val="28"/>
          <w:szCs w:val="28"/>
          <w:lang w:val="nl-NL"/>
        </w:rPr>
        <w:t xml:space="preserve"> </w:t>
      </w:r>
    </w:p>
    <w:p w:rsidR="00721BEA" w:rsidRPr="009E0270" w:rsidRDefault="00721BEA" w:rsidP="00721BEA">
      <w:pPr>
        <w:tabs>
          <w:tab w:val="left" w:pos="7169"/>
        </w:tabs>
        <w:spacing w:before="120" w:after="0" w:line="240" w:lineRule="auto"/>
        <w:rPr>
          <w:rFonts w:ascii="Times New Roman" w:eastAsia="Times New Roman" w:hAnsi="Times New Roman" w:cs="Times New Roman"/>
          <w:bCs/>
          <w:sz w:val="28"/>
          <w:szCs w:val="28"/>
          <w:lang w:val="vi-VN"/>
        </w:rPr>
      </w:pPr>
      <w:r w:rsidRPr="009E0270">
        <w:rPr>
          <w:rFonts w:ascii="Times New Roman" w:eastAsia="Times New Roman" w:hAnsi="Times New Roman" w:cs="Times New Roman"/>
          <w:b/>
          <w:sz w:val="28"/>
          <w:szCs w:val="28"/>
          <w:lang w:val="nl-NL"/>
        </w:rPr>
        <w:t>1 - GV:</w:t>
      </w:r>
      <w:r w:rsidRPr="009E0270">
        <w:rPr>
          <w:rFonts w:ascii="Times New Roman" w:eastAsia="Times New Roman" w:hAnsi="Times New Roman" w:cs="Times New Roman"/>
          <w:b/>
          <w:sz w:val="28"/>
          <w:szCs w:val="28"/>
          <w:lang w:val="vi-VN"/>
        </w:rPr>
        <w:t xml:space="preserve"> </w:t>
      </w:r>
      <w:r w:rsidRPr="009E0270">
        <w:rPr>
          <w:rFonts w:ascii="Times New Roman" w:eastAsia="Times New Roman" w:hAnsi="Times New Roman" w:cs="Times New Roman"/>
          <w:bCs/>
          <w:sz w:val="28"/>
          <w:szCs w:val="28"/>
          <w:lang w:val="vi-VN"/>
        </w:rPr>
        <w:t xml:space="preserve">Tìm hiểu về một số đại lượng có quan hệ tỉ lệ thuận trong khoa học và trong đời sống. </w:t>
      </w:r>
    </w:p>
    <w:p w:rsidR="00721BEA" w:rsidRPr="009E0270" w:rsidRDefault="00721BEA" w:rsidP="00721BEA">
      <w:pPr>
        <w:tabs>
          <w:tab w:val="left" w:pos="7169"/>
        </w:tabs>
        <w:spacing w:before="120" w:after="0" w:line="240" w:lineRule="auto"/>
        <w:rPr>
          <w:rFonts w:ascii="Times New Roman" w:eastAsia="Times New Roman" w:hAnsi="Times New Roman" w:cs="Times New Roman"/>
          <w:sz w:val="28"/>
          <w:szCs w:val="28"/>
          <w:lang w:val="vi-VN"/>
        </w:rPr>
      </w:pPr>
      <w:r w:rsidRPr="009E0270">
        <w:rPr>
          <w:rFonts w:ascii="Times New Roman" w:eastAsia="Times New Roman" w:hAnsi="Times New Roman" w:cs="Times New Roman"/>
          <w:b/>
          <w:sz w:val="28"/>
          <w:szCs w:val="28"/>
          <w:lang w:val="nl-NL"/>
        </w:rPr>
        <w:t>2 - HS</w:t>
      </w:r>
      <w:r w:rsidRPr="009E0270">
        <w:rPr>
          <w:rFonts w:ascii="Times New Roman" w:eastAsia="Times New Roman" w:hAnsi="Times New Roman" w:cs="Times New Roman"/>
          <w:b/>
          <w:bCs/>
          <w:sz w:val="28"/>
          <w:szCs w:val="28"/>
          <w:lang w:val="nl-NL"/>
        </w:rPr>
        <w:t>:</w:t>
      </w:r>
      <w:r w:rsidRPr="009E0270">
        <w:rPr>
          <w:rFonts w:ascii="Times New Roman" w:eastAsia="Times New Roman" w:hAnsi="Times New Roman" w:cs="Times New Roman"/>
          <w:sz w:val="28"/>
          <w:szCs w:val="28"/>
          <w:lang w:val="nl-NL"/>
        </w:rPr>
        <w:t xml:space="preserve">  Chuẩn bị đầy đủ đồ dùng học tập cá nhân, SGK, vở ghi, bảng phụ nhóm</w:t>
      </w:r>
      <w:r w:rsidRPr="009E0270">
        <w:rPr>
          <w:rFonts w:ascii="Times New Roman" w:eastAsia="Times New Roman" w:hAnsi="Times New Roman" w:cs="Times New Roman"/>
          <w:sz w:val="28"/>
          <w:szCs w:val="28"/>
          <w:lang w:val="vi-VN"/>
        </w:rPr>
        <w:t xml:space="preserve">, ôn lại tính chất của dãy tỉ số bằng nhau. </w:t>
      </w:r>
    </w:p>
    <w:p w:rsidR="00721BEA" w:rsidRPr="009E0270" w:rsidRDefault="00721BEA" w:rsidP="00721BEA">
      <w:pPr>
        <w:tabs>
          <w:tab w:val="left" w:pos="567"/>
          <w:tab w:val="left" w:pos="1134"/>
        </w:tabs>
        <w:spacing w:before="120" w:after="0" w:line="240" w:lineRule="auto"/>
        <w:rPr>
          <w:rFonts w:ascii="Times New Roman" w:eastAsia="Times New Roman" w:hAnsi="Times New Roman" w:cs="Times New Roman"/>
          <w:b/>
          <w:color w:val="FF0000"/>
          <w:sz w:val="28"/>
          <w:szCs w:val="28"/>
          <w:lang w:val="nl-NL"/>
        </w:rPr>
      </w:pPr>
      <w:r w:rsidRPr="009E0270">
        <w:rPr>
          <w:rFonts w:ascii="Times New Roman" w:eastAsia="Times New Roman" w:hAnsi="Times New Roman" w:cs="Times New Roman"/>
          <w:b/>
          <w:color w:val="FF0000"/>
          <w:sz w:val="28"/>
          <w:szCs w:val="28"/>
          <w:lang w:val="nl-NL"/>
        </w:rPr>
        <w:t>III. TIẾN TRÌNH DẠY HỌC:</w:t>
      </w:r>
    </w:p>
    <w:p w:rsidR="00721BEA" w:rsidRPr="009E0270" w:rsidRDefault="00721BEA" w:rsidP="00721BEA">
      <w:pPr>
        <w:spacing w:after="0" w:line="240" w:lineRule="auto"/>
        <w:jc w:val="center"/>
        <w:rPr>
          <w:rFonts w:ascii="Times New Roman" w:eastAsia="Calibri" w:hAnsi="Times New Roman" w:cs="Times New Roman"/>
          <w:b/>
          <w:bCs/>
          <w:noProof/>
          <w:color w:val="0070C0"/>
          <w:sz w:val="28"/>
          <w:szCs w:val="28"/>
          <w:lang w:val="nl-NL"/>
        </w:rPr>
      </w:pPr>
      <w:r w:rsidRPr="009E0270">
        <w:rPr>
          <w:rFonts w:ascii="Times New Roman" w:eastAsia="Times New Roman" w:hAnsi="Times New Roman" w:cs="Times New Roman"/>
          <w:b/>
          <w:bCs/>
          <w:color w:val="FF0000"/>
          <w:sz w:val="28"/>
          <w:szCs w:val="28"/>
          <w:lang w:val="nl-NL"/>
        </w:rPr>
        <w:t xml:space="preserve">TIẾT 2: </w:t>
      </w:r>
      <w:r w:rsidRPr="009E0270">
        <w:rPr>
          <w:rFonts w:ascii="Times New Roman" w:eastAsia="Calibri" w:hAnsi="Times New Roman" w:cs="Times New Roman"/>
          <w:b/>
          <w:bCs/>
          <w:noProof/>
          <w:color w:val="0070C0"/>
          <w:sz w:val="28"/>
          <w:szCs w:val="28"/>
          <w:lang w:val="nl-NL"/>
        </w:rPr>
        <w:t>MỘT SỐ BÀI TOÁN VỀ ĐẠI LƯỢNG TỈ LỆ THUẬN</w:t>
      </w:r>
    </w:p>
    <w:p w:rsidR="00721BEA" w:rsidRPr="009E0270" w:rsidRDefault="00721BEA" w:rsidP="00721BEA">
      <w:pPr>
        <w:spacing w:after="0" w:line="240" w:lineRule="auto"/>
        <w:rPr>
          <w:rFonts w:ascii="Times New Roman" w:eastAsia="Times New Roman" w:hAnsi="Times New Roman" w:cs="Times New Roman"/>
          <w:b/>
          <w:bCs/>
          <w:color w:val="FF0000"/>
          <w:sz w:val="28"/>
          <w:szCs w:val="28"/>
          <w:lang w:val="nl-NL"/>
        </w:rPr>
      </w:pPr>
      <w:r w:rsidRPr="009E0270">
        <w:rPr>
          <w:rFonts w:ascii="Times New Roman" w:eastAsia="Times New Roman" w:hAnsi="Times New Roman" w:cs="Times New Roman"/>
          <w:b/>
          <w:color w:val="0070C0"/>
          <w:sz w:val="28"/>
          <w:szCs w:val="28"/>
          <w:lang w:val="sv-SE"/>
        </w:rPr>
        <w:t>A</w:t>
      </w:r>
      <w:r w:rsidRPr="009E0270">
        <w:rPr>
          <w:rFonts w:ascii="Times New Roman" w:eastAsia="Times New Roman" w:hAnsi="Times New Roman" w:cs="Times New Roman"/>
          <w:b/>
          <w:color w:val="0070C0"/>
          <w:sz w:val="28"/>
          <w:szCs w:val="28"/>
          <w:lang w:val="vi-VN"/>
        </w:rPr>
        <w:t>.</w:t>
      </w:r>
      <w:r w:rsidRPr="009E0270">
        <w:rPr>
          <w:rFonts w:ascii="Times New Roman" w:eastAsia="Times New Roman" w:hAnsi="Times New Roman" w:cs="Times New Roman"/>
          <w:b/>
          <w:bCs/>
          <w:color w:val="0070C0"/>
          <w:sz w:val="28"/>
          <w:szCs w:val="28"/>
          <w:lang w:val="nl-NL"/>
        </w:rPr>
        <w:t xml:space="preserve"> HOẠT ĐỘNG HÌNH THÀNH KIẾN THỨC</w:t>
      </w:r>
    </w:p>
    <w:p w:rsidR="00721BEA" w:rsidRPr="009E0270" w:rsidRDefault="00721BEA" w:rsidP="00721BEA">
      <w:pPr>
        <w:spacing w:before="120" w:after="0" w:line="240" w:lineRule="auto"/>
        <w:rPr>
          <w:rFonts w:ascii="Times New Roman" w:eastAsia="Calibri" w:hAnsi="Times New Roman" w:cs="Times New Roman"/>
          <w:b/>
          <w:noProof/>
          <w:color w:val="FF0000"/>
          <w:sz w:val="28"/>
          <w:szCs w:val="28"/>
          <w:lang w:val="nl-NL"/>
        </w:rPr>
      </w:pPr>
      <w:bookmarkStart w:id="1" w:name="_Hlk92818962"/>
      <w:r w:rsidRPr="009E0270">
        <w:rPr>
          <w:rFonts w:ascii="Times New Roman" w:eastAsia="Calibri" w:hAnsi="Times New Roman" w:cs="Times New Roman"/>
          <w:b/>
          <w:noProof/>
          <w:color w:val="FF0000"/>
          <w:sz w:val="28"/>
          <w:szCs w:val="28"/>
          <w:lang w:val="nl-NL"/>
        </w:rPr>
        <w:t xml:space="preserve">Hoạt động </w:t>
      </w:r>
      <w:bookmarkEnd w:id="1"/>
      <w:r w:rsidRPr="009E0270">
        <w:rPr>
          <w:rFonts w:ascii="Times New Roman" w:eastAsia="Calibri" w:hAnsi="Times New Roman" w:cs="Times New Roman"/>
          <w:b/>
          <w:noProof/>
          <w:color w:val="FF0000"/>
          <w:sz w:val="28"/>
          <w:szCs w:val="28"/>
          <w:lang w:val="nl-NL"/>
        </w:rPr>
        <w:t>1: Tìm hiểu về Ví dụ 3.</w:t>
      </w:r>
    </w:p>
    <w:p w:rsidR="00721BEA" w:rsidRPr="009E0270" w:rsidRDefault="00721BEA" w:rsidP="00721BEA">
      <w:pPr>
        <w:spacing w:before="120" w:after="0" w:line="240" w:lineRule="auto"/>
        <w:rPr>
          <w:rFonts w:ascii="Times New Roman" w:eastAsia="Calibri" w:hAnsi="Times New Roman" w:cs="Times New Roman"/>
          <w:noProof/>
          <w:sz w:val="28"/>
          <w:szCs w:val="28"/>
          <w:lang w:val="nl-NL"/>
        </w:rPr>
      </w:pPr>
      <w:r w:rsidRPr="009E0270">
        <w:rPr>
          <w:rFonts w:ascii="Times New Roman" w:eastAsia="Calibri" w:hAnsi="Times New Roman" w:cs="Times New Roman"/>
          <w:b/>
          <w:bCs/>
          <w:noProof/>
          <w:sz w:val="28"/>
          <w:szCs w:val="28"/>
          <w:lang w:val="nl-NL"/>
        </w:rPr>
        <w:t>a) Mục tiêu</w:t>
      </w:r>
      <w:r w:rsidRPr="009E0270">
        <w:rPr>
          <w:rFonts w:ascii="Times New Roman" w:eastAsia="Calibri" w:hAnsi="Times New Roman" w:cs="Times New Roman"/>
          <w:noProof/>
          <w:sz w:val="28"/>
          <w:szCs w:val="28"/>
          <w:lang w:val="nl-NL"/>
        </w:rPr>
        <w:t>: Giúp học sinh biết vận dụng tính chất tỉ số giữa 2 giá trị tương ứng của 2 đại lượng tỉ lệ thuận luôn không đổi để giải 2 bài toán liên quan.</w:t>
      </w:r>
    </w:p>
    <w:p w:rsidR="00721BEA" w:rsidRPr="009E0270" w:rsidRDefault="00721BEA" w:rsidP="00721BEA">
      <w:pPr>
        <w:spacing w:before="180" w:after="0" w:line="240" w:lineRule="auto"/>
        <w:jc w:val="both"/>
        <w:rPr>
          <w:rFonts w:ascii="Times New Roman" w:eastAsia="Calibri" w:hAnsi="Times New Roman" w:cs="Times New Roman"/>
          <w:bCs/>
          <w:noProof/>
          <w:sz w:val="28"/>
          <w:szCs w:val="28"/>
          <w:lang w:val="nl-NL"/>
        </w:rPr>
      </w:pPr>
      <w:r w:rsidRPr="009E0270">
        <w:rPr>
          <w:rFonts w:ascii="Times New Roman" w:eastAsia="Calibri" w:hAnsi="Times New Roman" w:cs="Times New Roman"/>
          <w:b/>
          <w:bCs/>
          <w:noProof/>
          <w:sz w:val="28"/>
          <w:szCs w:val="28"/>
          <w:lang w:val="nl-NL"/>
        </w:rPr>
        <w:t xml:space="preserve">b) Nội dung: </w:t>
      </w:r>
      <w:r w:rsidRPr="009E0270">
        <w:rPr>
          <w:rFonts w:ascii="Times New Roman" w:eastAsia="Calibri" w:hAnsi="Times New Roman" w:cs="Times New Roman"/>
          <w:bCs/>
          <w:noProof/>
          <w:sz w:val="28"/>
          <w:szCs w:val="28"/>
          <w:lang w:val="nl-NL"/>
        </w:rPr>
        <w:t>Đọc ví dụ SGK, nghe GV hướng dẫn, HS thảo luận, trao đổi.</w:t>
      </w:r>
    </w:p>
    <w:p w:rsidR="00721BEA" w:rsidRPr="009E0270" w:rsidRDefault="00721BEA" w:rsidP="00721BEA">
      <w:pPr>
        <w:spacing w:after="0" w:line="240" w:lineRule="auto"/>
        <w:jc w:val="both"/>
        <w:rPr>
          <w:rFonts w:ascii="Times New Roman" w:eastAsia="Times New Roman" w:hAnsi="Times New Roman" w:cs="Times New Roman"/>
          <w:sz w:val="28"/>
          <w:szCs w:val="28"/>
        </w:rPr>
      </w:pPr>
      <w:r w:rsidRPr="009E0270">
        <w:rPr>
          <w:rFonts w:ascii="Times New Roman" w:eastAsia="Calibri" w:hAnsi="Times New Roman" w:cs="Times New Roman"/>
          <w:b/>
          <w:bCs/>
          <w:noProof/>
          <w:sz w:val="28"/>
          <w:szCs w:val="28"/>
          <w:lang w:val="nl-NL"/>
        </w:rPr>
        <w:t xml:space="preserve">c) </w:t>
      </w:r>
      <w:r w:rsidRPr="009E0270">
        <w:rPr>
          <w:rFonts w:ascii="Times New Roman" w:eastAsia="Calibri" w:hAnsi="Times New Roman" w:cs="Times New Roman"/>
          <w:b/>
          <w:noProof/>
          <w:sz w:val="28"/>
          <w:szCs w:val="28"/>
          <w:lang w:val="nl-NL"/>
        </w:rPr>
        <w:t>Sản phẩm học tập</w:t>
      </w:r>
      <w:r w:rsidRPr="009E0270">
        <w:rPr>
          <w:rFonts w:ascii="Times New Roman" w:eastAsia="Calibri" w:hAnsi="Times New Roman" w:cs="Times New Roman"/>
          <w:b/>
          <w:noProof/>
          <w:sz w:val="28"/>
          <w:szCs w:val="28"/>
          <w:lang w:val="vi-VN"/>
        </w:rPr>
        <w:t>:</w:t>
      </w:r>
      <w:r w:rsidRPr="009E0270">
        <w:rPr>
          <w:rFonts w:ascii="Times New Roman" w:eastAsia="Calibri" w:hAnsi="Times New Roman" w:cs="Times New Roman"/>
          <w:b/>
          <w:noProof/>
          <w:sz w:val="28"/>
          <w:szCs w:val="28"/>
          <w:lang w:val="nl-NL"/>
        </w:rPr>
        <w:t xml:space="preserve"> </w:t>
      </w:r>
      <w:r w:rsidRPr="009E0270">
        <w:rPr>
          <w:rFonts w:ascii="Times New Roman" w:eastAsia="Times New Roman" w:hAnsi="Times New Roman" w:cs="Times New Roman"/>
          <w:sz w:val="28"/>
          <w:szCs w:val="28"/>
        </w:rPr>
        <w:t>Học sinh trả lời được các câu hỏi và trình bày lời giải các bài tập ở Ví dụ 3.</w:t>
      </w:r>
    </w:p>
    <w:p w:rsidR="00721BEA" w:rsidRPr="009E0270" w:rsidRDefault="00721BEA" w:rsidP="00721BEA">
      <w:pPr>
        <w:spacing w:line="240" w:lineRule="auto"/>
        <w:jc w:val="both"/>
        <w:rPr>
          <w:rFonts w:ascii="Times New Roman" w:hAnsi="Times New Roman" w:cs="Times New Roman"/>
          <w:bCs/>
          <w:sz w:val="28"/>
          <w:szCs w:val="28"/>
        </w:rPr>
      </w:pPr>
      <w:r w:rsidRPr="009E0270">
        <w:rPr>
          <w:rFonts w:ascii="Times New Roman" w:hAnsi="Times New Roman" w:cs="Times New Roman"/>
          <w:b/>
          <w:sz w:val="28"/>
          <w:szCs w:val="28"/>
        </w:rPr>
        <w:t>VD3: M</w:t>
      </w:r>
      <w:r w:rsidRPr="009E0270">
        <w:rPr>
          <w:rFonts w:ascii="Times New Roman" w:hAnsi="Times New Roman" w:cs="Times New Roman"/>
          <w:bCs/>
          <w:sz w:val="28"/>
          <w:szCs w:val="28"/>
        </w:rPr>
        <w:t>ột công ty may quần áo bảo hộ lao động có 2 xưởng may, xưởng thứ nhất có 25 công nhân,xưởng thứ 2 có 30 công nhân. Mỗi ngày xưởng thứ 2 may nhiều hơn xưởng thứ nhất 20 bộ quần áo. Hỏi trong một ngày mỗi xưởng may được bao nhiêu bộ quần áo (biết năng suất của mỗi công nhân là như nhau)?</w:t>
      </w:r>
    </w:p>
    <w:p w:rsidR="00721BEA" w:rsidRPr="009E0270" w:rsidRDefault="00721BEA" w:rsidP="00721BEA">
      <w:pPr>
        <w:spacing w:line="240" w:lineRule="auto"/>
        <w:rPr>
          <w:rFonts w:ascii="Times New Roman" w:hAnsi="Times New Roman" w:cs="Times New Roman"/>
          <w:b/>
          <w:bCs/>
          <w:sz w:val="28"/>
          <w:szCs w:val="28"/>
          <w:lang w:val="nl-NL"/>
        </w:rPr>
      </w:pPr>
      <w:r w:rsidRPr="009E0270">
        <w:rPr>
          <w:rFonts w:ascii="Times New Roman" w:hAnsi="Times New Roman" w:cs="Times New Roman"/>
          <w:b/>
          <w:bCs/>
          <w:sz w:val="28"/>
          <w:szCs w:val="28"/>
          <w:lang w:val="nl-NL"/>
        </w:rPr>
        <w:t>Giải:</w:t>
      </w:r>
    </w:p>
    <w:p w:rsidR="00721BEA" w:rsidRPr="009E0270" w:rsidRDefault="00721BEA" w:rsidP="00721BEA">
      <w:pPr>
        <w:spacing w:line="240" w:lineRule="auto"/>
        <w:rPr>
          <w:rFonts w:ascii="Times New Roman" w:hAnsi="Times New Roman" w:cs="Times New Roman"/>
          <w:sz w:val="28"/>
          <w:szCs w:val="28"/>
          <w:lang w:val="nl-NL"/>
        </w:rPr>
      </w:pPr>
      <w:r w:rsidRPr="009E0270">
        <w:rPr>
          <w:rFonts w:ascii="Times New Roman" w:hAnsi="Times New Roman" w:cs="Times New Roman"/>
          <w:sz w:val="28"/>
          <w:szCs w:val="28"/>
          <w:lang w:val="nl-NL"/>
        </w:rPr>
        <w:t>Gọi số bộ quần áo may được trong 1 ngày của xưởng thứ nhất và xưởng thứ 2 lần lượt là x, y (bộ)</w:t>
      </w:r>
    </w:p>
    <w:p w:rsidR="00721BEA" w:rsidRPr="009E0270" w:rsidRDefault="00721BEA" w:rsidP="00721BEA">
      <w:pPr>
        <w:spacing w:line="240" w:lineRule="auto"/>
        <w:rPr>
          <w:rFonts w:ascii="Times New Roman" w:hAnsi="Times New Roman" w:cs="Times New Roman"/>
          <w:sz w:val="28"/>
          <w:szCs w:val="28"/>
          <w:lang w:val="nl-NL"/>
        </w:rPr>
      </w:pPr>
      <w:r w:rsidRPr="009E0270">
        <w:rPr>
          <w:rFonts w:ascii="Times New Roman" w:hAnsi="Times New Roman" w:cs="Times New Roman"/>
          <w:sz w:val="28"/>
          <w:szCs w:val="28"/>
          <w:lang w:val="nl-NL"/>
        </w:rPr>
        <w:t>Ta có: y – x  =  20</w:t>
      </w:r>
    </w:p>
    <w:p w:rsidR="00721BEA" w:rsidRPr="009E0270" w:rsidRDefault="00721BEA" w:rsidP="00721BEA">
      <w:pPr>
        <w:spacing w:line="240" w:lineRule="auto"/>
        <w:rPr>
          <w:rFonts w:ascii="Times New Roman" w:hAnsi="Times New Roman" w:cs="Times New Roman"/>
          <w:sz w:val="28"/>
          <w:szCs w:val="28"/>
          <w:lang w:val="nl-NL"/>
        </w:rPr>
      </w:pPr>
      <w:r w:rsidRPr="009E0270">
        <w:rPr>
          <w:rFonts w:ascii="Times New Roman" w:hAnsi="Times New Roman" w:cs="Times New Roman"/>
          <w:sz w:val="28"/>
          <w:szCs w:val="28"/>
          <w:lang w:val="nl-NL"/>
        </w:rPr>
        <w:t xml:space="preserve">Vì năng suất của mỗi công nhân là như nhau nên số bộ quần áo may được tỉ lệ thuận với số công nhân. </w:t>
      </w:r>
    </w:p>
    <w:p w:rsidR="00721BEA" w:rsidRPr="009E0270" w:rsidRDefault="00721BEA" w:rsidP="00721BEA">
      <w:pPr>
        <w:spacing w:line="240" w:lineRule="auto"/>
        <w:rPr>
          <w:rFonts w:ascii="Times New Roman" w:hAnsi="Times New Roman" w:cs="Times New Roman"/>
          <w:sz w:val="28"/>
          <w:szCs w:val="28"/>
          <w:lang w:val="nl-NL"/>
        </w:rPr>
      </w:pPr>
      <w:r w:rsidRPr="009E0270">
        <w:rPr>
          <w:rFonts w:ascii="Times New Roman" w:hAnsi="Times New Roman" w:cs="Times New Roman"/>
          <w:sz w:val="28"/>
          <w:szCs w:val="28"/>
          <w:lang w:val="nl-NL"/>
        </w:rPr>
        <w:lastRenderedPageBreak/>
        <w:t xml:space="preserve">Do đó ta có: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x</m:t>
            </m:r>
          </m:num>
          <m:den>
            <m:r>
              <w:rPr>
                <w:rFonts w:ascii="Cambria Math" w:hAnsi="Cambria Math" w:cs="Times New Roman"/>
                <w:sz w:val="28"/>
                <w:szCs w:val="28"/>
                <w:lang w:val="nl-NL"/>
              </w:rPr>
              <m:t>25</m:t>
            </m:r>
          </m:den>
        </m:f>
        <m:r>
          <w:rPr>
            <w:rFonts w:ascii="Cambria Math" w:hAnsi="Cambria Math" w:cs="Times New Roman"/>
            <w:sz w:val="28"/>
            <w:szCs w:val="28"/>
            <w:lang w:val="nl-NL"/>
          </w:rPr>
          <m:t xml:space="preserve"> = </m:t>
        </m:r>
        <m:f>
          <m:fPr>
            <m:ctrlPr>
              <w:rPr>
                <w:rFonts w:ascii="Cambria Math" w:hAnsi="Cambria Math" w:cs="Times New Roman"/>
                <w:i/>
                <w:sz w:val="28"/>
                <w:szCs w:val="28"/>
                <w:lang w:val="nl-NL"/>
              </w:rPr>
            </m:ctrlPr>
          </m:fPr>
          <m:num>
            <m:r>
              <w:rPr>
                <w:rFonts w:ascii="Cambria Math" w:hAnsi="Cambria Math" w:cs="Times New Roman"/>
                <w:sz w:val="28"/>
                <w:szCs w:val="28"/>
                <w:lang w:val="nl-NL"/>
              </w:rPr>
              <m:t>y</m:t>
            </m:r>
          </m:num>
          <m:den>
            <m:r>
              <w:rPr>
                <w:rFonts w:ascii="Cambria Math" w:hAnsi="Cambria Math" w:cs="Times New Roman"/>
                <w:sz w:val="28"/>
                <w:szCs w:val="28"/>
                <w:lang w:val="nl-NL"/>
              </w:rPr>
              <m:t>30</m:t>
            </m:r>
          </m:den>
        </m:f>
      </m:oMath>
    </w:p>
    <w:p w:rsidR="00721BEA" w:rsidRPr="009E0270" w:rsidRDefault="00721BEA" w:rsidP="00721BEA">
      <w:pPr>
        <w:spacing w:line="240" w:lineRule="auto"/>
        <w:rPr>
          <w:rFonts w:ascii="Times New Roman" w:hAnsi="Times New Roman" w:cs="Times New Roman"/>
          <w:sz w:val="28"/>
          <w:szCs w:val="28"/>
          <w:shd w:val="clear" w:color="auto" w:fill="FFFFFF"/>
          <w:lang w:val="nl-NL"/>
        </w:rPr>
      </w:pPr>
      <w:r w:rsidRPr="009E0270">
        <w:rPr>
          <w:rFonts w:ascii="Times New Roman" w:hAnsi="Times New Roman" w:cs="Times New Roman"/>
          <w:sz w:val="28"/>
          <w:szCs w:val="28"/>
          <w:shd w:val="clear" w:color="auto" w:fill="FFFFFF"/>
          <w:lang w:val="nl-NL"/>
        </w:rPr>
        <w:t xml:space="preserve">Theo tính chất dãy tỉ số bằng nhau, ta có: </w:t>
      </w:r>
      <m:oMath>
        <m:f>
          <m:fPr>
            <m:ctrlPr>
              <w:rPr>
                <w:rFonts w:ascii="Cambria Math" w:hAnsi="Cambria Math" w:cs="Times New Roman"/>
                <w:i/>
                <w:sz w:val="28"/>
                <w:szCs w:val="28"/>
                <w:shd w:val="clear" w:color="auto" w:fill="FFFFFF"/>
                <w:lang w:val="nl-NL"/>
              </w:rPr>
            </m:ctrlPr>
          </m:fPr>
          <m:num>
            <m:r>
              <w:rPr>
                <w:rFonts w:ascii="Cambria Math" w:hAnsi="Cambria Math" w:cs="Times New Roman"/>
                <w:sz w:val="28"/>
                <w:szCs w:val="28"/>
                <w:shd w:val="clear" w:color="auto" w:fill="FFFFFF"/>
                <w:lang w:val="nl-NL"/>
              </w:rPr>
              <m:t>x</m:t>
            </m:r>
          </m:num>
          <m:den>
            <m:r>
              <w:rPr>
                <w:rFonts w:ascii="Cambria Math" w:hAnsi="Cambria Math" w:cs="Times New Roman"/>
                <w:sz w:val="28"/>
                <w:szCs w:val="28"/>
                <w:shd w:val="clear" w:color="auto" w:fill="FFFFFF"/>
                <w:lang w:val="nl-NL"/>
              </w:rPr>
              <m:t>25</m:t>
            </m:r>
          </m:den>
        </m:f>
        <m:r>
          <w:rPr>
            <w:rFonts w:ascii="Cambria Math" w:hAnsi="Cambria Math" w:cs="Times New Roman"/>
            <w:sz w:val="28"/>
            <w:szCs w:val="28"/>
            <w:shd w:val="clear" w:color="auto" w:fill="FFFFFF"/>
            <w:lang w:val="nl-NL"/>
          </w:rPr>
          <m:t xml:space="preserve"> = </m:t>
        </m:r>
        <m:f>
          <m:fPr>
            <m:ctrlPr>
              <w:rPr>
                <w:rFonts w:ascii="Cambria Math" w:hAnsi="Cambria Math" w:cs="Times New Roman"/>
                <w:i/>
                <w:sz w:val="28"/>
                <w:szCs w:val="28"/>
                <w:shd w:val="clear" w:color="auto" w:fill="FFFFFF"/>
                <w:lang w:val="nl-NL"/>
              </w:rPr>
            </m:ctrlPr>
          </m:fPr>
          <m:num>
            <m:r>
              <w:rPr>
                <w:rFonts w:ascii="Cambria Math" w:hAnsi="Cambria Math" w:cs="Times New Roman"/>
                <w:sz w:val="28"/>
                <w:szCs w:val="28"/>
                <w:shd w:val="clear" w:color="auto" w:fill="FFFFFF"/>
                <w:lang w:val="nl-NL"/>
              </w:rPr>
              <m:t>y</m:t>
            </m:r>
          </m:num>
          <m:den>
            <m:r>
              <w:rPr>
                <w:rFonts w:ascii="Cambria Math" w:hAnsi="Cambria Math" w:cs="Times New Roman"/>
                <w:sz w:val="28"/>
                <w:szCs w:val="28"/>
                <w:shd w:val="clear" w:color="auto" w:fill="FFFFFF"/>
                <w:lang w:val="nl-NL"/>
              </w:rPr>
              <m:t>30</m:t>
            </m:r>
          </m:den>
        </m:f>
        <m:r>
          <w:rPr>
            <w:rFonts w:ascii="Cambria Math" w:hAnsi="Cambria Math" w:cs="Times New Roman"/>
            <w:sz w:val="28"/>
            <w:szCs w:val="28"/>
            <w:shd w:val="clear" w:color="auto" w:fill="FFFFFF"/>
            <w:lang w:val="nl-NL"/>
          </w:rPr>
          <m:t xml:space="preserve"> = </m:t>
        </m:r>
        <m:f>
          <m:fPr>
            <m:ctrlPr>
              <w:rPr>
                <w:rFonts w:ascii="Cambria Math" w:hAnsi="Cambria Math" w:cs="Times New Roman"/>
                <w:i/>
                <w:sz w:val="28"/>
                <w:szCs w:val="28"/>
                <w:shd w:val="clear" w:color="auto" w:fill="FFFFFF"/>
                <w:lang w:val="nl-NL"/>
              </w:rPr>
            </m:ctrlPr>
          </m:fPr>
          <m:num>
            <m:r>
              <w:rPr>
                <w:rFonts w:ascii="Cambria Math" w:hAnsi="Cambria Math" w:cs="Times New Roman"/>
                <w:sz w:val="28"/>
                <w:szCs w:val="28"/>
                <w:shd w:val="clear" w:color="auto" w:fill="FFFFFF"/>
                <w:lang w:val="nl-NL"/>
              </w:rPr>
              <m:t>y-x</m:t>
            </m:r>
          </m:num>
          <m:den>
            <m:r>
              <w:rPr>
                <w:rFonts w:ascii="Cambria Math" w:hAnsi="Cambria Math" w:cs="Times New Roman"/>
                <w:sz w:val="28"/>
                <w:szCs w:val="28"/>
                <w:shd w:val="clear" w:color="auto" w:fill="FFFFFF"/>
                <w:lang w:val="nl-NL"/>
              </w:rPr>
              <m:t>30-25</m:t>
            </m:r>
          </m:den>
        </m:f>
        <m:r>
          <w:rPr>
            <w:rFonts w:ascii="Cambria Math" w:hAnsi="Cambria Math" w:cs="Times New Roman"/>
            <w:sz w:val="28"/>
            <w:szCs w:val="28"/>
            <w:shd w:val="clear" w:color="auto" w:fill="FFFFFF"/>
            <w:lang w:val="nl-NL"/>
          </w:rPr>
          <m:t xml:space="preserve"> = </m:t>
        </m:r>
        <m:f>
          <m:fPr>
            <m:ctrlPr>
              <w:rPr>
                <w:rFonts w:ascii="Cambria Math" w:hAnsi="Cambria Math" w:cs="Times New Roman"/>
                <w:i/>
                <w:sz w:val="28"/>
                <w:szCs w:val="28"/>
                <w:shd w:val="clear" w:color="auto" w:fill="FFFFFF"/>
                <w:lang w:val="nl-NL"/>
              </w:rPr>
            </m:ctrlPr>
          </m:fPr>
          <m:num>
            <m:r>
              <w:rPr>
                <w:rFonts w:ascii="Cambria Math" w:hAnsi="Cambria Math" w:cs="Times New Roman"/>
                <w:sz w:val="28"/>
                <w:szCs w:val="28"/>
                <w:shd w:val="clear" w:color="auto" w:fill="FFFFFF"/>
                <w:lang w:val="nl-NL"/>
              </w:rPr>
              <m:t>20</m:t>
            </m:r>
          </m:num>
          <m:den>
            <m:r>
              <w:rPr>
                <w:rFonts w:ascii="Cambria Math" w:hAnsi="Cambria Math" w:cs="Times New Roman"/>
                <w:sz w:val="28"/>
                <w:szCs w:val="28"/>
                <w:shd w:val="clear" w:color="auto" w:fill="FFFFFF"/>
                <w:lang w:val="nl-NL"/>
              </w:rPr>
              <m:t>5</m:t>
            </m:r>
          </m:den>
        </m:f>
        <m:r>
          <w:rPr>
            <w:rFonts w:ascii="Cambria Math" w:hAnsi="Cambria Math" w:cs="Times New Roman"/>
            <w:sz w:val="28"/>
            <w:szCs w:val="28"/>
            <w:shd w:val="clear" w:color="auto" w:fill="FFFFFF"/>
            <w:lang w:val="nl-NL"/>
          </w:rPr>
          <m:t xml:space="preserve"> = 4</m:t>
        </m:r>
      </m:oMath>
    </w:p>
    <w:p w:rsidR="00721BEA" w:rsidRPr="009E0270" w:rsidRDefault="00721BEA" w:rsidP="00721BEA">
      <w:pPr>
        <w:spacing w:line="240" w:lineRule="auto"/>
        <w:rPr>
          <w:rFonts w:ascii="Times New Roman" w:hAnsi="Times New Roman" w:cs="Times New Roman"/>
          <w:sz w:val="28"/>
          <w:szCs w:val="28"/>
          <w:shd w:val="clear" w:color="auto" w:fill="FFFFFF"/>
          <w:lang w:val="nl-NL"/>
        </w:rPr>
      </w:pPr>
    </w:p>
    <w:p w:rsidR="00721BEA" w:rsidRPr="009E0270" w:rsidRDefault="00721BEA" w:rsidP="00721BEA">
      <w:pPr>
        <w:spacing w:line="240" w:lineRule="auto"/>
        <w:rPr>
          <w:rFonts w:ascii="Times New Roman" w:hAnsi="Times New Roman" w:cs="Times New Roman"/>
          <w:sz w:val="28"/>
          <w:szCs w:val="28"/>
          <w:shd w:val="clear" w:color="auto" w:fill="FFFFFF"/>
          <w:lang w:val="nl-NL"/>
        </w:rPr>
      </w:pPr>
      <w:r w:rsidRPr="009E0270">
        <w:rPr>
          <w:rFonts w:ascii="Times New Roman" w:hAnsi="Times New Roman" w:cs="Times New Roman"/>
          <w:sz w:val="28"/>
          <w:szCs w:val="28"/>
          <w:shd w:val="clear" w:color="auto" w:fill="FFFFFF"/>
          <w:lang w:val="nl-NL"/>
        </w:rPr>
        <w:t>Suy ra: x = 4.25 = 100 và y  =  4.30 = 120</w:t>
      </w:r>
    </w:p>
    <w:p w:rsidR="00721BEA" w:rsidRPr="009E0270" w:rsidRDefault="00721BEA" w:rsidP="00721BEA">
      <w:pPr>
        <w:spacing w:line="240" w:lineRule="auto"/>
        <w:rPr>
          <w:rFonts w:ascii="Times New Roman" w:hAnsi="Times New Roman" w:cs="Times New Roman"/>
          <w:sz w:val="28"/>
          <w:szCs w:val="28"/>
          <w:shd w:val="clear" w:color="auto" w:fill="FFFFFF"/>
          <w:lang w:val="nl-NL"/>
        </w:rPr>
      </w:pPr>
      <w:r w:rsidRPr="009E0270">
        <w:rPr>
          <w:rFonts w:ascii="Times New Roman" w:hAnsi="Times New Roman" w:cs="Times New Roman"/>
          <w:b/>
          <w:bCs/>
          <w:sz w:val="28"/>
          <w:szCs w:val="28"/>
          <w:shd w:val="clear" w:color="auto" w:fill="FFFFFF"/>
          <w:lang w:val="nl-NL"/>
        </w:rPr>
        <w:t xml:space="preserve">Vậy </w:t>
      </w:r>
      <w:r w:rsidRPr="009E0270">
        <w:rPr>
          <w:rFonts w:ascii="Times New Roman" w:hAnsi="Times New Roman" w:cs="Times New Roman"/>
          <w:sz w:val="28"/>
          <w:szCs w:val="28"/>
          <w:shd w:val="clear" w:color="auto" w:fill="FFFFFF"/>
          <w:lang w:val="nl-NL"/>
        </w:rPr>
        <w:t>mỗi ngày xưởng thứ nhất may được 100 bộ quần áo và xưởng thứ 2 may được 120 bộ quần áo.</w:t>
      </w:r>
    </w:p>
    <w:p w:rsidR="00721BEA" w:rsidRPr="009E0270" w:rsidRDefault="00721BEA" w:rsidP="00721BEA">
      <w:pPr>
        <w:spacing w:after="0" w:line="240" w:lineRule="auto"/>
        <w:jc w:val="both"/>
        <w:rPr>
          <w:rFonts w:ascii="Times New Roman" w:eastAsia="Calibri" w:hAnsi="Times New Roman" w:cs="Times New Roman"/>
          <w:b/>
          <w:noProof/>
          <w:sz w:val="28"/>
          <w:szCs w:val="28"/>
          <w:lang w:val="nl-NL"/>
        </w:rPr>
      </w:pPr>
    </w:p>
    <w:p w:rsidR="00721BEA" w:rsidRPr="009E0270" w:rsidRDefault="00721BEA" w:rsidP="00721BEA">
      <w:pPr>
        <w:spacing w:after="0" w:line="240" w:lineRule="auto"/>
        <w:jc w:val="both"/>
        <w:rPr>
          <w:rFonts w:ascii="Times New Roman" w:eastAsia="Times New Roman" w:hAnsi="Times New Roman" w:cs="Times New Roman"/>
          <w:b/>
          <w:sz w:val="28"/>
          <w:szCs w:val="28"/>
          <w:lang w:val="fr-FR"/>
        </w:rPr>
      </w:pPr>
      <w:r w:rsidRPr="009E0270">
        <w:rPr>
          <w:rFonts w:ascii="Times New Roman" w:eastAsia="Calibri" w:hAnsi="Times New Roman" w:cs="Times New Roman"/>
          <w:b/>
          <w:bCs/>
          <w:noProof/>
          <w:sz w:val="28"/>
          <w:szCs w:val="28"/>
          <w:lang w:val="nl-NL"/>
        </w:rPr>
        <w:t xml:space="preserve">d) </w:t>
      </w:r>
      <w:r w:rsidRPr="009E0270">
        <w:rPr>
          <w:rFonts w:ascii="Times New Roman" w:eastAsia="Calibri" w:hAnsi="Times New Roman" w:cs="Times New Roman"/>
          <w:b/>
          <w:noProof/>
          <w:sz w:val="28"/>
          <w:szCs w:val="28"/>
          <w:lang w:val="nl-NL"/>
        </w:rPr>
        <w:t>Tổ chức thực hiện:</w:t>
      </w:r>
      <w:r w:rsidRPr="009E0270">
        <w:rPr>
          <w:rFonts w:ascii="Times New Roman" w:eastAsia="Times New Roman" w:hAnsi="Times New Roman" w:cs="Times New Roman"/>
          <w:b/>
          <w:sz w:val="28"/>
          <w:szCs w:val="28"/>
          <w:lang w:val="fr-FR"/>
        </w:rPr>
        <w:t xml:space="preserve"> </w:t>
      </w:r>
    </w:p>
    <w:p w:rsidR="00721BEA" w:rsidRPr="009E0270" w:rsidRDefault="00721BEA" w:rsidP="00721BEA">
      <w:pPr>
        <w:spacing w:line="240" w:lineRule="auto"/>
        <w:jc w:val="both"/>
        <w:rPr>
          <w:rFonts w:ascii="Times New Roman" w:hAnsi="Times New Roman" w:cs="Times New Roman"/>
          <w:b/>
          <w:sz w:val="28"/>
          <w:szCs w:val="28"/>
        </w:rPr>
      </w:pPr>
      <w:r w:rsidRPr="009E0270">
        <w:rPr>
          <w:rFonts w:ascii="Times New Roman" w:hAnsi="Times New Roman" w:cs="Times New Roman"/>
          <w:b/>
          <w:sz w:val="28"/>
          <w:szCs w:val="28"/>
          <w:lang w:val="nl-NL"/>
        </w:rPr>
        <w:t xml:space="preserve">Bước 1: </w:t>
      </w:r>
      <w:r w:rsidRPr="009E0270">
        <w:rPr>
          <w:rFonts w:ascii="Times New Roman" w:hAnsi="Times New Roman" w:cs="Times New Roman"/>
          <w:b/>
          <w:sz w:val="28"/>
          <w:szCs w:val="28"/>
        </w:rPr>
        <w:t>C</w:t>
      </w:r>
      <w:r w:rsidRPr="009E0270">
        <w:rPr>
          <w:rFonts w:ascii="Times New Roman" w:hAnsi="Times New Roman" w:cs="Times New Roman"/>
          <w:b/>
          <w:sz w:val="28"/>
          <w:szCs w:val="28"/>
          <w:lang w:val="nl-NL"/>
        </w:rPr>
        <w:t>huyển giao nhiệm vụ</w:t>
      </w:r>
      <w:r w:rsidRPr="009E0270">
        <w:rPr>
          <w:rFonts w:ascii="Times New Roman" w:hAnsi="Times New Roman" w:cs="Times New Roman"/>
          <w:b/>
          <w:sz w:val="28"/>
          <w:szCs w:val="28"/>
        </w:rPr>
        <w:t>:</w:t>
      </w:r>
    </w:p>
    <w:p w:rsidR="00721BEA" w:rsidRPr="009E0270" w:rsidRDefault="00721BEA" w:rsidP="00721BEA">
      <w:pPr>
        <w:spacing w:line="240" w:lineRule="auto"/>
        <w:jc w:val="both"/>
        <w:rPr>
          <w:rFonts w:ascii="Times New Roman" w:hAnsi="Times New Roman" w:cs="Times New Roman"/>
          <w:bCs/>
          <w:sz w:val="28"/>
          <w:szCs w:val="28"/>
        </w:rPr>
      </w:pPr>
      <w:r w:rsidRPr="009E0270">
        <w:rPr>
          <w:rFonts w:ascii="Times New Roman" w:hAnsi="Times New Roman" w:cs="Times New Roman"/>
          <w:b/>
          <w:sz w:val="28"/>
          <w:szCs w:val="28"/>
        </w:rPr>
        <w:t xml:space="preserve">VD3: </w:t>
      </w:r>
      <w:r w:rsidRPr="009E0270">
        <w:rPr>
          <w:rFonts w:ascii="Times New Roman" w:hAnsi="Times New Roman" w:cs="Times New Roman"/>
          <w:bCs/>
          <w:sz w:val="28"/>
          <w:szCs w:val="28"/>
        </w:rPr>
        <w:t>Một công ty may quần áo bảo hộ lao động có 2 xưởng may, xưởng thứ nhất có 25 công nhân,xưởng thứ 2 có 30 công nhân. Mỗi ngày xưởng thứ 2 may nhiều hơn xưởng thứ nhất 20 bộ quần áo. Hỏi trong một ngày mỗi xưởng may được bao nhiêu bộ quần áo (biết năng suất của mỗi công nhân là như nhau)?</w:t>
      </w:r>
    </w:p>
    <w:p w:rsidR="00721BEA" w:rsidRPr="009E0270" w:rsidRDefault="00721BEA" w:rsidP="00721BEA">
      <w:pPr>
        <w:spacing w:line="240" w:lineRule="auto"/>
        <w:jc w:val="both"/>
        <w:rPr>
          <w:rFonts w:ascii="Times New Roman" w:hAnsi="Times New Roman" w:cs="Times New Roman"/>
          <w:b/>
          <w:sz w:val="28"/>
          <w:szCs w:val="28"/>
        </w:rPr>
      </w:pPr>
      <w:r w:rsidRPr="009E0270">
        <w:rPr>
          <w:rFonts w:ascii="Times New Roman" w:hAnsi="Times New Roman" w:cs="Times New Roman"/>
          <w:b/>
          <w:sz w:val="28"/>
          <w:szCs w:val="28"/>
          <w:lang w:val="nl-NL"/>
        </w:rPr>
        <w:t xml:space="preserve">Bước 2: </w:t>
      </w:r>
      <w:r w:rsidRPr="009E0270">
        <w:rPr>
          <w:rFonts w:ascii="Times New Roman" w:hAnsi="Times New Roman" w:cs="Times New Roman"/>
          <w:b/>
          <w:sz w:val="28"/>
          <w:szCs w:val="28"/>
        </w:rPr>
        <w:t>T</w:t>
      </w:r>
      <w:r w:rsidRPr="009E0270">
        <w:rPr>
          <w:rFonts w:ascii="Times New Roman" w:hAnsi="Times New Roman" w:cs="Times New Roman"/>
          <w:b/>
          <w:sz w:val="28"/>
          <w:szCs w:val="28"/>
          <w:lang w:val="nl-NL"/>
        </w:rPr>
        <w:t>hực hiện nhiệm vụ</w:t>
      </w:r>
      <w:r w:rsidRPr="009E0270">
        <w:rPr>
          <w:rFonts w:ascii="Times New Roman" w:hAnsi="Times New Roman" w:cs="Times New Roman"/>
          <w:b/>
          <w:sz w:val="28"/>
          <w:szCs w:val="28"/>
        </w:rPr>
        <w:t>:</w:t>
      </w:r>
    </w:p>
    <w:p w:rsidR="00721BEA" w:rsidRPr="009E0270" w:rsidRDefault="00721BEA" w:rsidP="00721BEA">
      <w:pPr>
        <w:spacing w:before="120" w:line="240" w:lineRule="auto"/>
        <w:jc w:val="both"/>
        <w:rPr>
          <w:rFonts w:ascii="Times New Roman" w:hAnsi="Times New Roman" w:cs="Times New Roman"/>
          <w:sz w:val="28"/>
          <w:szCs w:val="28"/>
        </w:rPr>
      </w:pPr>
      <w:r w:rsidRPr="009E0270">
        <w:rPr>
          <w:rFonts w:ascii="Times New Roman" w:hAnsi="Times New Roman" w:cs="Times New Roman"/>
          <w:color w:val="000000"/>
          <w:sz w:val="28"/>
          <w:szCs w:val="28"/>
        </w:rPr>
        <w:t xml:space="preserve">+ </w:t>
      </w:r>
      <w:r w:rsidRPr="009E0270">
        <w:rPr>
          <w:rFonts w:ascii="Times New Roman" w:hAnsi="Times New Roman" w:cs="Times New Roman"/>
          <w:sz w:val="28"/>
          <w:szCs w:val="28"/>
        </w:rPr>
        <w:t>HS: Trả lời các câu hỏi của GV</w:t>
      </w:r>
    </w:p>
    <w:p w:rsidR="00721BEA" w:rsidRPr="009E0270" w:rsidRDefault="00721BEA" w:rsidP="00721BEA">
      <w:pPr>
        <w:spacing w:before="120" w:line="240" w:lineRule="auto"/>
        <w:jc w:val="both"/>
        <w:rPr>
          <w:rFonts w:ascii="Times New Roman" w:hAnsi="Times New Roman" w:cs="Times New Roman"/>
          <w:i/>
          <w:sz w:val="28"/>
          <w:szCs w:val="28"/>
        </w:rPr>
      </w:pPr>
      <w:r w:rsidRPr="009E0270">
        <w:rPr>
          <w:rFonts w:ascii="Times New Roman" w:hAnsi="Times New Roman" w:cs="Times New Roman"/>
          <w:color w:val="000000"/>
          <w:sz w:val="28"/>
          <w:szCs w:val="28"/>
        </w:rPr>
        <w:t xml:space="preserve">+ GV: </w:t>
      </w:r>
      <w:r w:rsidRPr="009E0270">
        <w:rPr>
          <w:rFonts w:ascii="Times New Roman" w:hAnsi="Times New Roman" w:cs="Times New Roman"/>
          <w:sz w:val="28"/>
          <w:szCs w:val="28"/>
        </w:rPr>
        <w:t>Theo dõi, hướng dẫn, giúp đỡ HS thực hiện nhiệm vụ.</w:t>
      </w:r>
    </w:p>
    <w:p w:rsidR="00721BEA" w:rsidRPr="009E0270" w:rsidRDefault="00721BEA" w:rsidP="00721BEA">
      <w:pPr>
        <w:spacing w:line="240" w:lineRule="auto"/>
        <w:jc w:val="both"/>
        <w:rPr>
          <w:rFonts w:ascii="Times New Roman" w:hAnsi="Times New Roman" w:cs="Times New Roman"/>
          <w:b/>
          <w:sz w:val="28"/>
          <w:szCs w:val="28"/>
          <w:lang w:val="nl-NL"/>
        </w:rPr>
      </w:pPr>
      <w:r w:rsidRPr="009E0270">
        <w:rPr>
          <w:rFonts w:ascii="Times New Roman" w:hAnsi="Times New Roman" w:cs="Times New Roman"/>
          <w:b/>
          <w:sz w:val="28"/>
          <w:szCs w:val="28"/>
          <w:lang w:val="nl-NL"/>
        </w:rPr>
        <w:t>Bước 3: Báo cá</w:t>
      </w:r>
      <w:r w:rsidRPr="009E0270">
        <w:rPr>
          <w:rFonts w:ascii="Times New Roman" w:hAnsi="Times New Roman" w:cs="Times New Roman"/>
          <w:b/>
          <w:sz w:val="28"/>
          <w:szCs w:val="28"/>
        </w:rPr>
        <w:t>o,</w:t>
      </w:r>
      <w:r w:rsidRPr="009E0270">
        <w:rPr>
          <w:rFonts w:ascii="Times New Roman" w:hAnsi="Times New Roman" w:cs="Times New Roman"/>
          <w:b/>
          <w:sz w:val="28"/>
          <w:szCs w:val="28"/>
          <w:lang w:val="nl-NL"/>
        </w:rPr>
        <w:t xml:space="preserve"> thảo luận:</w:t>
      </w:r>
    </w:p>
    <w:p w:rsidR="00721BEA" w:rsidRPr="009E0270" w:rsidRDefault="00721BEA" w:rsidP="00721BEA">
      <w:pPr>
        <w:spacing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t>-</w:t>
      </w:r>
      <w:r w:rsidRPr="009E0270">
        <w:rPr>
          <w:rFonts w:ascii="Times New Roman" w:hAnsi="Times New Roman" w:cs="Times New Roman"/>
          <w:sz w:val="28"/>
          <w:szCs w:val="28"/>
          <w:lang w:val="nl-NL"/>
        </w:rPr>
        <w:t xml:space="preserve"> GV gọi HS đứng tại chỗ trả lời câu hỏi. </w:t>
      </w:r>
    </w:p>
    <w:p w:rsidR="00721BEA" w:rsidRPr="009E0270" w:rsidRDefault="00721BEA" w:rsidP="00721BEA">
      <w:pPr>
        <w:spacing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t>-</w:t>
      </w:r>
      <w:r w:rsidRPr="009E0270">
        <w:rPr>
          <w:rFonts w:ascii="Times New Roman" w:hAnsi="Times New Roman" w:cs="Times New Roman"/>
          <w:sz w:val="28"/>
          <w:szCs w:val="28"/>
          <w:lang w:val="nl-NL"/>
        </w:rPr>
        <w:t xml:space="preserve"> GV gọi HS khác nhận xét, đánh giá.</w:t>
      </w:r>
    </w:p>
    <w:p w:rsidR="00721BEA" w:rsidRPr="009E0270" w:rsidRDefault="00721BEA" w:rsidP="00721BEA">
      <w:pPr>
        <w:spacing w:line="240" w:lineRule="auto"/>
        <w:jc w:val="both"/>
        <w:rPr>
          <w:rFonts w:ascii="Times New Roman" w:hAnsi="Times New Roman" w:cs="Times New Roman"/>
          <w:b/>
          <w:sz w:val="28"/>
          <w:szCs w:val="28"/>
        </w:rPr>
      </w:pPr>
      <w:r w:rsidRPr="009E0270">
        <w:rPr>
          <w:rFonts w:ascii="Times New Roman" w:hAnsi="Times New Roman" w:cs="Times New Roman"/>
          <w:b/>
          <w:sz w:val="28"/>
          <w:szCs w:val="28"/>
          <w:lang w:val="nl-NL"/>
        </w:rPr>
        <w:t xml:space="preserve">Bước 4: </w:t>
      </w:r>
      <w:r w:rsidRPr="009E0270">
        <w:rPr>
          <w:rFonts w:ascii="Times New Roman" w:hAnsi="Times New Roman" w:cs="Times New Roman"/>
          <w:b/>
          <w:sz w:val="28"/>
          <w:szCs w:val="28"/>
        </w:rPr>
        <w:t>Kết luận, nhận định:</w:t>
      </w:r>
    </w:p>
    <w:p w:rsidR="00721BEA" w:rsidRPr="009E0270" w:rsidRDefault="00721BEA" w:rsidP="00721BEA">
      <w:pPr>
        <w:spacing w:before="120" w:line="240" w:lineRule="auto"/>
        <w:jc w:val="both"/>
        <w:rPr>
          <w:rFonts w:ascii="Times New Roman" w:hAnsi="Times New Roman" w:cs="Times New Roman"/>
          <w:sz w:val="28"/>
          <w:szCs w:val="28"/>
        </w:rPr>
      </w:pPr>
      <w:r w:rsidRPr="009E0270">
        <w:rPr>
          <w:rFonts w:ascii="Times New Roman" w:hAnsi="Times New Roman" w:cs="Times New Roman"/>
          <w:bCs/>
          <w:color w:val="000000"/>
          <w:sz w:val="28"/>
          <w:szCs w:val="28"/>
        </w:rPr>
        <w:t>GV:</w:t>
      </w:r>
      <w:r w:rsidRPr="009E0270">
        <w:rPr>
          <w:rFonts w:ascii="Times New Roman" w:hAnsi="Times New Roman" w:cs="Times New Roman"/>
          <w:b/>
          <w:color w:val="000000"/>
          <w:sz w:val="28"/>
          <w:szCs w:val="28"/>
        </w:rPr>
        <w:t xml:space="preserve"> </w:t>
      </w:r>
      <w:r w:rsidRPr="009E0270">
        <w:rPr>
          <w:rFonts w:ascii="Times New Roman" w:hAnsi="Times New Roman" w:cs="Times New Roman"/>
          <w:sz w:val="28"/>
          <w:szCs w:val="28"/>
        </w:rPr>
        <w:t>Đánh giá kết quả thực hiện nhiệm vu của HS</w:t>
      </w:r>
    </w:p>
    <w:p w:rsidR="00721BEA" w:rsidRPr="009E0270" w:rsidRDefault="00721BEA" w:rsidP="00721BEA">
      <w:pPr>
        <w:spacing w:after="0" w:line="240" w:lineRule="auto"/>
        <w:jc w:val="both"/>
        <w:rPr>
          <w:rFonts w:ascii="Times New Roman" w:eastAsia="Calibri" w:hAnsi="Times New Roman" w:cs="Times New Roman"/>
          <w:b/>
          <w:noProof/>
          <w:sz w:val="28"/>
          <w:szCs w:val="28"/>
          <w:lang w:val="nl-NL"/>
        </w:rPr>
      </w:pPr>
      <w:r w:rsidRPr="009E0270">
        <w:rPr>
          <w:rFonts w:ascii="Times New Roman" w:hAnsi="Times New Roman" w:cs="Times New Roman"/>
          <w:sz w:val="28"/>
          <w:szCs w:val="28"/>
        </w:rPr>
        <w:t>GV chốt lại kiến thức</w:t>
      </w:r>
    </w:p>
    <w:p w:rsidR="00721BEA" w:rsidRPr="009E0270" w:rsidRDefault="00721BEA" w:rsidP="00721BEA">
      <w:pPr>
        <w:spacing w:before="120" w:after="0" w:line="240" w:lineRule="auto"/>
        <w:rPr>
          <w:rFonts w:ascii="Times New Roman" w:eastAsia="Calibri" w:hAnsi="Times New Roman" w:cs="Times New Roman"/>
          <w:b/>
          <w:noProof/>
          <w:color w:val="FF0000"/>
          <w:sz w:val="28"/>
          <w:szCs w:val="28"/>
          <w:lang w:val="vi-VN"/>
        </w:rPr>
      </w:pPr>
      <w:r w:rsidRPr="009E0270">
        <w:rPr>
          <w:rFonts w:ascii="Times New Roman" w:eastAsia="Calibri" w:hAnsi="Times New Roman" w:cs="Times New Roman"/>
          <w:b/>
          <w:noProof/>
          <w:color w:val="FF0000"/>
          <w:sz w:val="28"/>
          <w:szCs w:val="28"/>
          <w:lang w:val="nl-NL"/>
        </w:rPr>
        <w:t>Hoạt động 2.</w:t>
      </w:r>
      <w:r w:rsidRPr="009E0270">
        <w:rPr>
          <w:rFonts w:ascii="Times New Roman" w:eastAsia="Times New Roman" w:hAnsi="Times New Roman" w:cs="Times New Roman"/>
          <w:b/>
          <w:bCs/>
          <w:color w:val="FF0000"/>
          <w:sz w:val="28"/>
          <w:szCs w:val="28"/>
          <w:shd w:val="clear" w:color="auto" w:fill="FFFFFF"/>
          <w:lang w:val="nl-NL"/>
        </w:rPr>
        <w:t xml:space="preserve"> Luyện tập 2.</w:t>
      </w:r>
    </w:p>
    <w:p w:rsidR="00721BEA" w:rsidRPr="009E0270" w:rsidRDefault="00721BEA" w:rsidP="00721BEA">
      <w:pPr>
        <w:spacing w:before="120" w:after="0" w:line="240" w:lineRule="auto"/>
        <w:ind w:right="-23"/>
        <w:rPr>
          <w:rFonts w:ascii="Times New Roman" w:eastAsia="Calibri" w:hAnsi="Times New Roman" w:cs="Times New Roman"/>
          <w:noProof/>
          <w:sz w:val="28"/>
          <w:szCs w:val="28"/>
          <w:lang w:val="nl-NL"/>
        </w:rPr>
      </w:pPr>
      <w:r w:rsidRPr="009E0270">
        <w:rPr>
          <w:rFonts w:ascii="Times New Roman" w:eastAsia="Calibri" w:hAnsi="Times New Roman" w:cs="Times New Roman"/>
          <w:b/>
          <w:bCs/>
          <w:noProof/>
          <w:sz w:val="28"/>
          <w:szCs w:val="28"/>
          <w:lang w:val="nl-NL"/>
        </w:rPr>
        <w:t>a) Mục tiêu</w:t>
      </w:r>
      <w:r w:rsidRPr="009E0270">
        <w:rPr>
          <w:rFonts w:ascii="Times New Roman" w:eastAsia="Calibri" w:hAnsi="Times New Roman" w:cs="Times New Roman"/>
          <w:noProof/>
          <w:sz w:val="28"/>
          <w:szCs w:val="28"/>
          <w:lang w:val="nl-NL"/>
        </w:rPr>
        <w:t>: Củng cố kỹ năng áp dụng tính chất tỉ số 2 giá trị tương ứng của 2 đại lượng tỉ lệ thuận luôn không đổi trong giải một bài toán thực tế liên quan.</w:t>
      </w:r>
    </w:p>
    <w:p w:rsidR="00721BEA" w:rsidRPr="009E0270" w:rsidRDefault="00721BEA" w:rsidP="00721BEA">
      <w:pPr>
        <w:spacing w:before="180" w:after="0" w:line="240" w:lineRule="auto"/>
        <w:jc w:val="both"/>
        <w:rPr>
          <w:rFonts w:ascii="Times New Roman" w:eastAsia="Calibri" w:hAnsi="Times New Roman" w:cs="Times New Roman"/>
          <w:bCs/>
          <w:noProof/>
          <w:sz w:val="28"/>
          <w:szCs w:val="28"/>
          <w:lang w:val="nl-NL"/>
        </w:rPr>
      </w:pPr>
      <w:r w:rsidRPr="009E0270">
        <w:rPr>
          <w:rFonts w:ascii="Times New Roman" w:eastAsia="Calibri" w:hAnsi="Times New Roman" w:cs="Times New Roman"/>
          <w:b/>
          <w:bCs/>
          <w:noProof/>
          <w:sz w:val="28"/>
          <w:szCs w:val="28"/>
          <w:lang w:val="nl-NL"/>
        </w:rPr>
        <w:t xml:space="preserve">b) Nội dung: </w:t>
      </w:r>
      <w:r w:rsidRPr="009E0270">
        <w:rPr>
          <w:rFonts w:ascii="Times New Roman" w:eastAsia="Calibri" w:hAnsi="Times New Roman" w:cs="Times New Roman"/>
          <w:bCs/>
          <w:noProof/>
          <w:sz w:val="28"/>
          <w:szCs w:val="28"/>
          <w:lang w:val="nl-NL"/>
        </w:rPr>
        <w:t>Đọc thông tin SGK, nghe GV hướng dẫn, HS thảo luận nhóm, trao đổi.</w:t>
      </w:r>
    </w:p>
    <w:p w:rsidR="00721BEA" w:rsidRPr="009E0270" w:rsidRDefault="00721BEA" w:rsidP="00721BEA">
      <w:pPr>
        <w:spacing w:after="0" w:line="240" w:lineRule="auto"/>
        <w:jc w:val="both"/>
        <w:rPr>
          <w:rFonts w:ascii="Times New Roman" w:eastAsia="Times New Roman" w:hAnsi="Times New Roman" w:cs="Times New Roman"/>
          <w:sz w:val="28"/>
          <w:szCs w:val="28"/>
        </w:rPr>
      </w:pPr>
      <w:r w:rsidRPr="009E0270">
        <w:rPr>
          <w:rFonts w:ascii="Times New Roman" w:eastAsia="Calibri" w:hAnsi="Times New Roman" w:cs="Times New Roman"/>
          <w:b/>
          <w:bCs/>
          <w:noProof/>
          <w:sz w:val="28"/>
          <w:szCs w:val="28"/>
          <w:lang w:val="nl-NL"/>
        </w:rPr>
        <w:t xml:space="preserve">c) </w:t>
      </w:r>
      <w:r w:rsidRPr="009E0270">
        <w:rPr>
          <w:rFonts w:ascii="Times New Roman" w:eastAsia="Calibri" w:hAnsi="Times New Roman" w:cs="Times New Roman"/>
          <w:b/>
          <w:noProof/>
          <w:sz w:val="28"/>
          <w:szCs w:val="28"/>
          <w:lang w:val="nl-NL"/>
        </w:rPr>
        <w:t>Sản phẩm học tập</w:t>
      </w:r>
      <w:r w:rsidRPr="009E0270">
        <w:rPr>
          <w:rFonts w:ascii="Times New Roman" w:eastAsia="Calibri" w:hAnsi="Times New Roman" w:cs="Times New Roman"/>
          <w:b/>
          <w:noProof/>
          <w:sz w:val="28"/>
          <w:szCs w:val="28"/>
          <w:lang w:val="vi-VN"/>
        </w:rPr>
        <w:t>:</w:t>
      </w:r>
      <w:r w:rsidRPr="009E0270">
        <w:rPr>
          <w:rFonts w:ascii="Times New Roman" w:eastAsia="Calibri" w:hAnsi="Times New Roman" w:cs="Times New Roman"/>
          <w:b/>
          <w:noProof/>
          <w:sz w:val="28"/>
          <w:szCs w:val="28"/>
          <w:lang w:val="nl-NL"/>
        </w:rPr>
        <w:t xml:space="preserve"> </w:t>
      </w:r>
      <w:r w:rsidRPr="009E0270">
        <w:rPr>
          <w:rFonts w:ascii="Times New Roman" w:eastAsia="Times New Roman" w:hAnsi="Times New Roman" w:cs="Times New Roman"/>
          <w:sz w:val="28"/>
          <w:szCs w:val="28"/>
        </w:rPr>
        <w:t>Học sinh trả lời được các câu hỏi và trình bày lời giải các bài tập ở  Luyện tập 2.</w:t>
      </w:r>
    </w:p>
    <w:p w:rsidR="00721BEA" w:rsidRPr="009E0270" w:rsidRDefault="00721BEA" w:rsidP="00721BEA">
      <w:pPr>
        <w:spacing w:line="240" w:lineRule="auto"/>
        <w:jc w:val="both"/>
        <w:rPr>
          <w:rFonts w:ascii="Times New Roman" w:hAnsi="Times New Roman" w:cs="Times New Roman"/>
          <w:bCs/>
          <w:sz w:val="28"/>
          <w:szCs w:val="28"/>
        </w:rPr>
      </w:pPr>
      <w:r w:rsidRPr="009E0270">
        <w:rPr>
          <w:rFonts w:ascii="Times New Roman" w:hAnsi="Times New Roman" w:cs="Times New Roman"/>
          <w:b/>
          <w:bCs/>
          <w:sz w:val="28"/>
          <w:szCs w:val="28"/>
          <w:shd w:val="clear" w:color="auto" w:fill="FFFFFF"/>
          <w:lang w:val="nl-NL"/>
        </w:rPr>
        <w:t xml:space="preserve">Luyện tập 2: </w:t>
      </w:r>
      <w:r w:rsidRPr="009E0270">
        <w:rPr>
          <w:rFonts w:ascii="Times New Roman" w:hAnsi="Times New Roman" w:cs="Times New Roman"/>
          <w:bCs/>
          <w:sz w:val="28"/>
          <w:szCs w:val="28"/>
        </w:rPr>
        <w:t>Hai thanh kim loại đồng nhất có thể tích tương ứng là10 cm</w:t>
      </w:r>
      <w:r w:rsidRPr="009E0270">
        <w:rPr>
          <w:rFonts w:ascii="Times New Roman" w:hAnsi="Times New Roman" w:cs="Times New Roman"/>
          <w:bCs/>
          <w:sz w:val="28"/>
          <w:szCs w:val="28"/>
          <w:vertAlign w:val="superscript"/>
        </w:rPr>
        <w:t>3</w:t>
      </w:r>
      <w:r w:rsidRPr="009E0270">
        <w:rPr>
          <w:rFonts w:ascii="Times New Roman" w:hAnsi="Times New Roman" w:cs="Times New Roman"/>
          <w:bCs/>
          <w:sz w:val="28"/>
          <w:szCs w:val="28"/>
        </w:rPr>
        <w:t xml:space="preserve"> và 15 cm</w:t>
      </w:r>
      <w:r w:rsidRPr="009E0270">
        <w:rPr>
          <w:rFonts w:ascii="Times New Roman" w:hAnsi="Times New Roman" w:cs="Times New Roman"/>
          <w:bCs/>
          <w:sz w:val="28"/>
          <w:szCs w:val="28"/>
          <w:vertAlign w:val="superscript"/>
        </w:rPr>
        <w:t>3</w:t>
      </w:r>
      <w:r w:rsidRPr="009E0270">
        <w:rPr>
          <w:rFonts w:ascii="Times New Roman" w:hAnsi="Times New Roman" w:cs="Times New Roman"/>
          <w:bCs/>
          <w:sz w:val="28"/>
          <w:szCs w:val="28"/>
        </w:rPr>
        <w:t xml:space="preserve">. Hỏi mỗi thanh nặng bao nhiêu gam biết rặng một thanh nặng hơn thanh </w:t>
      </w:r>
      <w:proofErr w:type="gramStart"/>
      <w:r w:rsidRPr="009E0270">
        <w:rPr>
          <w:rFonts w:ascii="Times New Roman" w:hAnsi="Times New Roman" w:cs="Times New Roman"/>
          <w:bCs/>
          <w:sz w:val="28"/>
          <w:szCs w:val="28"/>
        </w:rPr>
        <w:t>kia</w:t>
      </w:r>
      <w:proofErr w:type="gramEnd"/>
      <w:r w:rsidRPr="009E0270">
        <w:rPr>
          <w:rFonts w:ascii="Times New Roman" w:hAnsi="Times New Roman" w:cs="Times New Roman"/>
          <w:bCs/>
          <w:sz w:val="28"/>
          <w:szCs w:val="28"/>
        </w:rPr>
        <w:t xml:space="preserve"> 40 gam.</w:t>
      </w:r>
    </w:p>
    <w:p w:rsidR="00721BEA" w:rsidRPr="009E0270" w:rsidRDefault="00721BEA" w:rsidP="00721BEA">
      <w:pPr>
        <w:spacing w:line="240" w:lineRule="auto"/>
        <w:rPr>
          <w:rFonts w:ascii="Times New Roman" w:hAnsi="Times New Roman" w:cs="Times New Roman"/>
          <w:b/>
          <w:bCs/>
          <w:sz w:val="28"/>
          <w:szCs w:val="28"/>
          <w:shd w:val="clear" w:color="auto" w:fill="FFFFFF"/>
          <w:lang w:val="nl-NL"/>
        </w:rPr>
      </w:pPr>
      <w:r w:rsidRPr="009E0270">
        <w:rPr>
          <w:rFonts w:ascii="Times New Roman" w:hAnsi="Times New Roman" w:cs="Times New Roman"/>
          <w:b/>
          <w:bCs/>
          <w:sz w:val="28"/>
          <w:szCs w:val="28"/>
          <w:shd w:val="clear" w:color="auto" w:fill="FFFFFF"/>
          <w:lang w:val="nl-NL"/>
        </w:rPr>
        <w:t>Giải:</w:t>
      </w:r>
    </w:p>
    <w:p w:rsidR="00721BEA" w:rsidRPr="009E0270" w:rsidRDefault="00721BEA" w:rsidP="00721BEA">
      <w:pPr>
        <w:spacing w:line="240" w:lineRule="auto"/>
        <w:rPr>
          <w:rFonts w:ascii="Times New Roman" w:hAnsi="Times New Roman" w:cs="Times New Roman"/>
          <w:sz w:val="28"/>
          <w:szCs w:val="28"/>
          <w:shd w:val="clear" w:color="auto" w:fill="FFFFFF"/>
          <w:lang w:val="nl-NL"/>
        </w:rPr>
      </w:pPr>
      <w:r w:rsidRPr="009E0270">
        <w:rPr>
          <w:rFonts w:ascii="Times New Roman" w:hAnsi="Times New Roman" w:cs="Times New Roman"/>
          <w:sz w:val="28"/>
          <w:szCs w:val="28"/>
          <w:shd w:val="clear" w:color="auto" w:fill="FFFFFF"/>
          <w:lang w:val="nl-NL"/>
        </w:rPr>
        <w:t>Gọi khối lượng của 2 thanh kim loại đồng chất là x(g) và y(g)</w:t>
      </w:r>
    </w:p>
    <w:p w:rsidR="00721BEA" w:rsidRPr="009E0270" w:rsidRDefault="00721BEA" w:rsidP="00721BEA">
      <w:pPr>
        <w:spacing w:line="240" w:lineRule="auto"/>
        <w:rPr>
          <w:rFonts w:ascii="Times New Roman" w:hAnsi="Times New Roman" w:cs="Times New Roman"/>
          <w:sz w:val="28"/>
          <w:szCs w:val="28"/>
          <w:shd w:val="clear" w:color="auto" w:fill="FFFFFF"/>
          <w:lang w:val="nl-NL"/>
        </w:rPr>
      </w:pPr>
      <w:r w:rsidRPr="009E0270">
        <w:rPr>
          <w:rFonts w:ascii="Times New Roman" w:hAnsi="Times New Roman" w:cs="Times New Roman"/>
          <w:sz w:val="28"/>
          <w:szCs w:val="28"/>
          <w:shd w:val="clear" w:color="auto" w:fill="FFFFFF"/>
          <w:lang w:val="nl-NL"/>
        </w:rPr>
        <w:lastRenderedPageBreak/>
        <w:t>Theo đề ta có: y-x = 40</w:t>
      </w:r>
    </w:p>
    <w:p w:rsidR="00721BEA" w:rsidRPr="009E0270" w:rsidRDefault="00721BEA" w:rsidP="00721BEA">
      <w:pPr>
        <w:spacing w:line="240" w:lineRule="auto"/>
        <w:rPr>
          <w:rFonts w:ascii="Times New Roman" w:hAnsi="Times New Roman" w:cs="Times New Roman"/>
          <w:sz w:val="28"/>
          <w:szCs w:val="28"/>
          <w:shd w:val="clear" w:color="auto" w:fill="FFFFFF"/>
          <w:lang w:val="nl-NL"/>
        </w:rPr>
      </w:pPr>
      <w:r w:rsidRPr="009E0270">
        <w:rPr>
          <w:rFonts w:ascii="Times New Roman" w:hAnsi="Times New Roman" w:cs="Times New Roman"/>
          <w:sz w:val="28"/>
          <w:szCs w:val="28"/>
          <w:shd w:val="clear" w:color="auto" w:fill="FFFFFF"/>
          <w:lang w:val="nl-NL"/>
        </w:rPr>
        <w:t>Khối lượng của một vậy đồng chất tỉ lệ thuận với thể tích của nó, vì vậy ta có:</w:t>
      </w:r>
    </w:p>
    <w:p w:rsidR="00721BEA" w:rsidRPr="009E0270" w:rsidRDefault="00DF5318" w:rsidP="00721BEA">
      <w:pPr>
        <w:spacing w:line="240" w:lineRule="auto"/>
        <w:rPr>
          <w:rFonts w:ascii="Times New Roman" w:hAnsi="Times New Roman" w:cs="Times New Roman"/>
          <w:sz w:val="28"/>
          <w:szCs w:val="28"/>
          <w:shd w:val="clear" w:color="auto" w:fill="FFFFFF"/>
          <w:lang w:val="nl-NL"/>
        </w:rPr>
      </w:pPr>
      <m:oMathPara>
        <m:oMath>
          <m:f>
            <m:fPr>
              <m:ctrlPr>
                <w:rPr>
                  <w:rFonts w:ascii="Cambria Math" w:hAnsi="Cambria Math" w:cs="Times New Roman"/>
                  <w:i/>
                  <w:sz w:val="28"/>
                  <w:szCs w:val="28"/>
                  <w:shd w:val="clear" w:color="auto" w:fill="FFFFFF"/>
                  <w:lang w:val="nl-NL"/>
                </w:rPr>
              </m:ctrlPr>
            </m:fPr>
            <m:num>
              <m:r>
                <w:rPr>
                  <w:rFonts w:ascii="Cambria Math" w:hAnsi="Cambria Math" w:cs="Times New Roman"/>
                  <w:sz w:val="28"/>
                  <w:szCs w:val="28"/>
                  <w:shd w:val="clear" w:color="auto" w:fill="FFFFFF"/>
                  <w:lang w:val="nl-NL"/>
                </w:rPr>
                <m:t>x</m:t>
              </m:r>
            </m:num>
            <m:den>
              <m:r>
                <w:rPr>
                  <w:rFonts w:ascii="Cambria Math" w:hAnsi="Cambria Math" w:cs="Times New Roman"/>
                  <w:sz w:val="28"/>
                  <w:szCs w:val="28"/>
                  <w:shd w:val="clear" w:color="auto" w:fill="FFFFFF"/>
                  <w:lang w:val="nl-NL"/>
                </w:rPr>
                <m:t>10</m:t>
              </m:r>
            </m:den>
          </m:f>
          <m:r>
            <w:rPr>
              <w:rFonts w:ascii="Cambria Math" w:hAnsi="Cambria Math" w:cs="Times New Roman"/>
              <w:sz w:val="28"/>
              <w:szCs w:val="28"/>
              <w:shd w:val="clear" w:color="auto" w:fill="FFFFFF"/>
              <w:lang w:val="nl-NL"/>
            </w:rPr>
            <m:t xml:space="preserve"> = </m:t>
          </m:r>
          <m:f>
            <m:fPr>
              <m:ctrlPr>
                <w:rPr>
                  <w:rFonts w:ascii="Cambria Math" w:hAnsi="Cambria Math" w:cs="Times New Roman"/>
                  <w:i/>
                  <w:sz w:val="28"/>
                  <w:szCs w:val="28"/>
                  <w:shd w:val="clear" w:color="auto" w:fill="FFFFFF"/>
                  <w:lang w:val="nl-NL"/>
                </w:rPr>
              </m:ctrlPr>
            </m:fPr>
            <m:num>
              <m:r>
                <w:rPr>
                  <w:rFonts w:ascii="Cambria Math" w:hAnsi="Cambria Math" w:cs="Times New Roman"/>
                  <w:sz w:val="28"/>
                  <w:szCs w:val="28"/>
                  <w:shd w:val="clear" w:color="auto" w:fill="FFFFFF"/>
                  <w:lang w:val="nl-NL"/>
                </w:rPr>
                <m:t>y</m:t>
              </m:r>
            </m:num>
            <m:den>
              <m:r>
                <w:rPr>
                  <w:rFonts w:ascii="Cambria Math" w:hAnsi="Cambria Math" w:cs="Times New Roman"/>
                  <w:sz w:val="28"/>
                  <w:szCs w:val="28"/>
                  <w:shd w:val="clear" w:color="auto" w:fill="FFFFFF"/>
                  <w:lang w:val="nl-NL"/>
                </w:rPr>
                <m:t>15</m:t>
              </m:r>
            </m:den>
          </m:f>
        </m:oMath>
      </m:oMathPara>
    </w:p>
    <w:p w:rsidR="00721BEA" w:rsidRPr="009E0270" w:rsidRDefault="00721BEA" w:rsidP="00721BEA">
      <w:pPr>
        <w:spacing w:line="240" w:lineRule="auto"/>
        <w:rPr>
          <w:rFonts w:ascii="Times New Roman" w:hAnsi="Times New Roman" w:cs="Times New Roman"/>
          <w:b/>
          <w:bCs/>
          <w:sz w:val="28"/>
          <w:szCs w:val="28"/>
          <w:shd w:val="clear" w:color="auto" w:fill="FFFFFF"/>
          <w:lang w:val="nl-NL"/>
        </w:rPr>
      </w:pPr>
    </w:p>
    <w:p w:rsidR="00721BEA" w:rsidRPr="009E0270" w:rsidRDefault="00721BEA" w:rsidP="00721BEA">
      <w:pPr>
        <w:spacing w:line="240" w:lineRule="auto"/>
        <w:rPr>
          <w:rFonts w:ascii="Times New Roman" w:hAnsi="Times New Roman" w:cs="Times New Roman"/>
          <w:sz w:val="28"/>
          <w:szCs w:val="28"/>
          <w:shd w:val="clear" w:color="auto" w:fill="FFFFFF"/>
          <w:lang w:val="nl-NL"/>
        </w:rPr>
      </w:pPr>
      <w:r w:rsidRPr="009E0270">
        <w:rPr>
          <w:rFonts w:ascii="Times New Roman" w:hAnsi="Times New Roman" w:cs="Times New Roman"/>
          <w:sz w:val="28"/>
          <w:szCs w:val="28"/>
          <w:shd w:val="clear" w:color="auto" w:fill="FFFFFF"/>
          <w:lang w:val="nl-NL"/>
        </w:rPr>
        <w:t xml:space="preserve">Theo tính chất dãy tỉ số bằng nhau ta có: </w:t>
      </w:r>
    </w:p>
    <w:p w:rsidR="00721BEA" w:rsidRPr="009E0270" w:rsidRDefault="00DF5318" w:rsidP="00721BEA">
      <w:pPr>
        <w:spacing w:line="240" w:lineRule="auto"/>
        <w:rPr>
          <w:rFonts w:ascii="Times New Roman" w:hAnsi="Times New Roman" w:cs="Times New Roman"/>
          <w:sz w:val="28"/>
          <w:szCs w:val="28"/>
          <w:shd w:val="clear" w:color="auto" w:fill="FFFFFF"/>
          <w:lang w:val="nl-NL"/>
        </w:rPr>
      </w:pPr>
      <m:oMathPara>
        <m:oMath>
          <m:f>
            <m:fPr>
              <m:ctrlPr>
                <w:rPr>
                  <w:rFonts w:ascii="Cambria Math" w:hAnsi="Cambria Math" w:cs="Times New Roman"/>
                  <w:i/>
                  <w:sz w:val="28"/>
                  <w:szCs w:val="28"/>
                  <w:shd w:val="clear" w:color="auto" w:fill="FFFFFF"/>
                  <w:lang w:val="nl-NL"/>
                </w:rPr>
              </m:ctrlPr>
            </m:fPr>
            <m:num>
              <m:r>
                <w:rPr>
                  <w:rFonts w:ascii="Cambria Math" w:hAnsi="Cambria Math" w:cs="Times New Roman"/>
                  <w:sz w:val="28"/>
                  <w:szCs w:val="28"/>
                  <w:shd w:val="clear" w:color="auto" w:fill="FFFFFF"/>
                  <w:lang w:val="nl-NL"/>
                </w:rPr>
                <m:t>x</m:t>
              </m:r>
            </m:num>
            <m:den>
              <m:r>
                <w:rPr>
                  <w:rFonts w:ascii="Cambria Math" w:hAnsi="Cambria Math" w:cs="Times New Roman"/>
                  <w:sz w:val="28"/>
                  <w:szCs w:val="28"/>
                  <w:shd w:val="clear" w:color="auto" w:fill="FFFFFF"/>
                  <w:lang w:val="nl-NL"/>
                </w:rPr>
                <m:t>10</m:t>
              </m:r>
            </m:den>
          </m:f>
          <m:r>
            <w:rPr>
              <w:rFonts w:ascii="Cambria Math" w:hAnsi="Cambria Math" w:cs="Times New Roman"/>
              <w:sz w:val="28"/>
              <w:szCs w:val="28"/>
              <w:shd w:val="clear" w:color="auto" w:fill="FFFFFF"/>
              <w:lang w:val="nl-NL"/>
            </w:rPr>
            <m:t xml:space="preserve"> = </m:t>
          </m:r>
          <m:f>
            <m:fPr>
              <m:ctrlPr>
                <w:rPr>
                  <w:rFonts w:ascii="Cambria Math" w:hAnsi="Cambria Math" w:cs="Times New Roman"/>
                  <w:i/>
                  <w:sz w:val="28"/>
                  <w:szCs w:val="28"/>
                  <w:shd w:val="clear" w:color="auto" w:fill="FFFFFF"/>
                  <w:lang w:val="nl-NL"/>
                </w:rPr>
              </m:ctrlPr>
            </m:fPr>
            <m:num>
              <m:r>
                <w:rPr>
                  <w:rFonts w:ascii="Cambria Math" w:hAnsi="Cambria Math" w:cs="Times New Roman"/>
                  <w:sz w:val="28"/>
                  <w:szCs w:val="28"/>
                  <w:shd w:val="clear" w:color="auto" w:fill="FFFFFF"/>
                  <w:lang w:val="nl-NL"/>
                </w:rPr>
                <m:t>y</m:t>
              </m:r>
            </m:num>
            <m:den>
              <m:r>
                <w:rPr>
                  <w:rFonts w:ascii="Cambria Math" w:hAnsi="Cambria Math" w:cs="Times New Roman"/>
                  <w:sz w:val="28"/>
                  <w:szCs w:val="28"/>
                  <w:shd w:val="clear" w:color="auto" w:fill="FFFFFF"/>
                  <w:lang w:val="nl-NL"/>
                </w:rPr>
                <m:t>15</m:t>
              </m:r>
            </m:den>
          </m:f>
          <m:r>
            <w:rPr>
              <w:rFonts w:ascii="Cambria Math" w:hAnsi="Cambria Math" w:cs="Times New Roman"/>
              <w:sz w:val="28"/>
              <w:szCs w:val="28"/>
              <w:shd w:val="clear" w:color="auto" w:fill="FFFFFF"/>
              <w:lang w:val="nl-NL"/>
            </w:rPr>
            <m:t xml:space="preserve"> = </m:t>
          </m:r>
          <m:f>
            <m:fPr>
              <m:ctrlPr>
                <w:rPr>
                  <w:rFonts w:ascii="Cambria Math" w:hAnsi="Cambria Math" w:cs="Times New Roman"/>
                  <w:i/>
                  <w:sz w:val="28"/>
                  <w:szCs w:val="28"/>
                  <w:shd w:val="clear" w:color="auto" w:fill="FFFFFF"/>
                  <w:lang w:val="nl-NL"/>
                </w:rPr>
              </m:ctrlPr>
            </m:fPr>
            <m:num>
              <m:r>
                <w:rPr>
                  <w:rFonts w:ascii="Cambria Math" w:hAnsi="Cambria Math" w:cs="Times New Roman"/>
                  <w:sz w:val="28"/>
                  <w:szCs w:val="28"/>
                  <w:shd w:val="clear" w:color="auto" w:fill="FFFFFF"/>
                  <w:lang w:val="nl-NL"/>
                </w:rPr>
                <m:t>y-x</m:t>
              </m:r>
            </m:num>
            <m:den>
              <m:r>
                <w:rPr>
                  <w:rFonts w:ascii="Cambria Math" w:hAnsi="Cambria Math" w:cs="Times New Roman"/>
                  <w:sz w:val="28"/>
                  <w:szCs w:val="28"/>
                  <w:shd w:val="clear" w:color="auto" w:fill="FFFFFF"/>
                  <w:lang w:val="nl-NL"/>
                </w:rPr>
                <m:t>15-10</m:t>
              </m:r>
            </m:den>
          </m:f>
          <m:r>
            <w:rPr>
              <w:rFonts w:ascii="Cambria Math" w:hAnsi="Cambria Math" w:cs="Times New Roman"/>
              <w:sz w:val="28"/>
              <w:szCs w:val="28"/>
              <w:shd w:val="clear" w:color="auto" w:fill="FFFFFF"/>
              <w:lang w:val="nl-NL"/>
            </w:rPr>
            <m:t xml:space="preserve"> = </m:t>
          </m:r>
          <m:f>
            <m:fPr>
              <m:ctrlPr>
                <w:rPr>
                  <w:rFonts w:ascii="Cambria Math" w:hAnsi="Cambria Math" w:cs="Times New Roman"/>
                  <w:i/>
                  <w:sz w:val="28"/>
                  <w:szCs w:val="28"/>
                  <w:shd w:val="clear" w:color="auto" w:fill="FFFFFF"/>
                  <w:lang w:val="nl-NL"/>
                </w:rPr>
              </m:ctrlPr>
            </m:fPr>
            <m:num>
              <m:r>
                <w:rPr>
                  <w:rFonts w:ascii="Cambria Math" w:hAnsi="Cambria Math" w:cs="Times New Roman"/>
                  <w:sz w:val="28"/>
                  <w:szCs w:val="28"/>
                  <w:shd w:val="clear" w:color="auto" w:fill="FFFFFF"/>
                  <w:lang w:val="nl-NL"/>
                </w:rPr>
                <m:t>40</m:t>
              </m:r>
            </m:num>
            <m:den>
              <m:r>
                <w:rPr>
                  <w:rFonts w:ascii="Cambria Math" w:hAnsi="Cambria Math" w:cs="Times New Roman"/>
                  <w:sz w:val="28"/>
                  <w:szCs w:val="28"/>
                  <w:shd w:val="clear" w:color="auto" w:fill="FFFFFF"/>
                  <w:lang w:val="nl-NL"/>
                </w:rPr>
                <m:t>5</m:t>
              </m:r>
            </m:den>
          </m:f>
          <m:r>
            <w:rPr>
              <w:rFonts w:ascii="Cambria Math" w:hAnsi="Cambria Math" w:cs="Times New Roman"/>
              <w:sz w:val="28"/>
              <w:szCs w:val="28"/>
              <w:shd w:val="clear" w:color="auto" w:fill="FFFFFF"/>
              <w:lang w:val="nl-NL"/>
            </w:rPr>
            <m:t xml:space="preserve"> = 8</m:t>
          </m:r>
        </m:oMath>
      </m:oMathPara>
    </w:p>
    <w:p w:rsidR="00721BEA" w:rsidRPr="009E0270" w:rsidRDefault="00721BEA" w:rsidP="00721BEA">
      <w:pPr>
        <w:spacing w:line="240" w:lineRule="auto"/>
        <w:rPr>
          <w:rFonts w:ascii="Times New Roman" w:hAnsi="Times New Roman" w:cs="Times New Roman"/>
          <w:sz w:val="28"/>
          <w:szCs w:val="28"/>
        </w:rPr>
      </w:pPr>
      <w:r w:rsidRPr="009E0270">
        <w:rPr>
          <w:rFonts w:ascii="Times New Roman" w:hAnsi="Times New Roman" w:cs="Times New Roman"/>
          <w:sz w:val="28"/>
          <w:szCs w:val="28"/>
        </w:rPr>
        <w:t xml:space="preserve">Từ đây ta được: </w:t>
      </w:r>
      <w:proofErr w:type="gramStart"/>
      <w:r w:rsidRPr="009E0270">
        <w:rPr>
          <w:rFonts w:ascii="Times New Roman" w:hAnsi="Times New Roman" w:cs="Times New Roman"/>
          <w:sz w:val="28"/>
          <w:szCs w:val="28"/>
        </w:rPr>
        <w:t>x  =</w:t>
      </w:r>
      <w:proofErr w:type="gramEnd"/>
      <w:r w:rsidRPr="009E0270">
        <w:rPr>
          <w:rFonts w:ascii="Times New Roman" w:hAnsi="Times New Roman" w:cs="Times New Roman"/>
          <w:sz w:val="28"/>
          <w:szCs w:val="28"/>
        </w:rPr>
        <w:t xml:space="preserve">  80 và y  =  120</w:t>
      </w:r>
    </w:p>
    <w:p w:rsidR="00721BEA" w:rsidRPr="009E0270" w:rsidRDefault="00721BEA" w:rsidP="00721BEA">
      <w:pPr>
        <w:spacing w:after="0" w:line="240" w:lineRule="auto"/>
        <w:jc w:val="both"/>
        <w:rPr>
          <w:rFonts w:ascii="Times New Roman" w:eastAsia="Calibri" w:hAnsi="Times New Roman" w:cs="Times New Roman"/>
          <w:b/>
          <w:noProof/>
          <w:sz w:val="28"/>
          <w:szCs w:val="28"/>
          <w:lang w:val="nl-NL"/>
        </w:rPr>
      </w:pPr>
      <w:r w:rsidRPr="009E0270">
        <w:rPr>
          <w:rFonts w:ascii="Times New Roman" w:hAnsi="Times New Roman" w:cs="Times New Roman"/>
          <w:sz w:val="28"/>
          <w:szCs w:val="28"/>
        </w:rPr>
        <w:t xml:space="preserve">Vậy 2 thanh </w:t>
      </w:r>
      <w:proofErr w:type="gramStart"/>
      <w:r w:rsidRPr="009E0270">
        <w:rPr>
          <w:rFonts w:ascii="Times New Roman" w:hAnsi="Times New Roman" w:cs="Times New Roman"/>
          <w:sz w:val="28"/>
          <w:szCs w:val="28"/>
        </w:rPr>
        <w:t>kim</w:t>
      </w:r>
      <w:proofErr w:type="gramEnd"/>
      <w:r w:rsidRPr="009E0270">
        <w:rPr>
          <w:rFonts w:ascii="Times New Roman" w:hAnsi="Times New Roman" w:cs="Times New Roman"/>
          <w:sz w:val="28"/>
          <w:szCs w:val="28"/>
        </w:rPr>
        <w:t xml:space="preserve"> loại có khối lượng tương ứng là 80 g và 120 g.</w:t>
      </w:r>
    </w:p>
    <w:p w:rsidR="00721BEA" w:rsidRPr="009E0270" w:rsidRDefault="00721BEA" w:rsidP="00721BEA">
      <w:pPr>
        <w:spacing w:after="0" w:line="240" w:lineRule="auto"/>
        <w:jc w:val="both"/>
        <w:rPr>
          <w:rFonts w:ascii="Times New Roman" w:eastAsia="Times New Roman" w:hAnsi="Times New Roman" w:cs="Times New Roman"/>
          <w:b/>
          <w:sz w:val="28"/>
          <w:szCs w:val="28"/>
          <w:lang w:val="fr-FR"/>
        </w:rPr>
      </w:pPr>
      <w:r w:rsidRPr="009E0270">
        <w:rPr>
          <w:rFonts w:ascii="Times New Roman" w:eastAsia="Calibri" w:hAnsi="Times New Roman" w:cs="Times New Roman"/>
          <w:b/>
          <w:bCs/>
          <w:noProof/>
          <w:sz w:val="28"/>
          <w:szCs w:val="28"/>
          <w:lang w:val="nl-NL"/>
        </w:rPr>
        <w:t xml:space="preserve">d) </w:t>
      </w:r>
      <w:r w:rsidRPr="009E0270">
        <w:rPr>
          <w:rFonts w:ascii="Times New Roman" w:eastAsia="Calibri" w:hAnsi="Times New Roman" w:cs="Times New Roman"/>
          <w:b/>
          <w:noProof/>
          <w:sz w:val="28"/>
          <w:szCs w:val="28"/>
          <w:lang w:val="nl-NL"/>
        </w:rPr>
        <w:t>Tổ chức thực hiện:</w:t>
      </w:r>
      <w:r w:rsidRPr="009E0270">
        <w:rPr>
          <w:rFonts w:ascii="Times New Roman" w:eastAsia="Times New Roman" w:hAnsi="Times New Roman" w:cs="Times New Roman"/>
          <w:b/>
          <w:sz w:val="28"/>
          <w:szCs w:val="28"/>
          <w:lang w:val="fr-FR"/>
        </w:rPr>
        <w:t xml:space="preserve"> </w:t>
      </w:r>
    </w:p>
    <w:p w:rsidR="00721BEA" w:rsidRPr="009E0270" w:rsidRDefault="00721BEA" w:rsidP="00721BEA">
      <w:pPr>
        <w:spacing w:line="240" w:lineRule="auto"/>
        <w:jc w:val="both"/>
        <w:rPr>
          <w:rFonts w:ascii="Times New Roman" w:hAnsi="Times New Roman" w:cs="Times New Roman"/>
          <w:b/>
          <w:sz w:val="28"/>
          <w:szCs w:val="28"/>
        </w:rPr>
      </w:pPr>
      <w:r w:rsidRPr="009E0270">
        <w:rPr>
          <w:rFonts w:ascii="Times New Roman" w:hAnsi="Times New Roman" w:cs="Times New Roman"/>
          <w:b/>
          <w:sz w:val="28"/>
          <w:szCs w:val="28"/>
          <w:lang w:val="nl-NL"/>
        </w:rPr>
        <w:t xml:space="preserve">Bước 1: </w:t>
      </w:r>
      <w:r w:rsidRPr="009E0270">
        <w:rPr>
          <w:rFonts w:ascii="Times New Roman" w:hAnsi="Times New Roman" w:cs="Times New Roman"/>
          <w:b/>
          <w:sz w:val="28"/>
          <w:szCs w:val="28"/>
        </w:rPr>
        <w:t>C</w:t>
      </w:r>
      <w:r w:rsidRPr="009E0270">
        <w:rPr>
          <w:rFonts w:ascii="Times New Roman" w:hAnsi="Times New Roman" w:cs="Times New Roman"/>
          <w:b/>
          <w:sz w:val="28"/>
          <w:szCs w:val="28"/>
          <w:lang w:val="nl-NL"/>
        </w:rPr>
        <w:t>huyển giao nhiệm vụ</w:t>
      </w:r>
      <w:r w:rsidRPr="009E0270">
        <w:rPr>
          <w:rFonts w:ascii="Times New Roman" w:hAnsi="Times New Roman" w:cs="Times New Roman"/>
          <w:b/>
          <w:sz w:val="28"/>
          <w:szCs w:val="28"/>
        </w:rPr>
        <w:t>:</w:t>
      </w:r>
    </w:p>
    <w:p w:rsidR="00721BEA" w:rsidRPr="009E0270" w:rsidRDefault="00721BEA" w:rsidP="00721BEA">
      <w:pPr>
        <w:spacing w:line="240" w:lineRule="auto"/>
        <w:jc w:val="both"/>
        <w:rPr>
          <w:rFonts w:ascii="Times New Roman" w:hAnsi="Times New Roman" w:cs="Times New Roman"/>
          <w:bCs/>
          <w:sz w:val="28"/>
          <w:szCs w:val="28"/>
        </w:rPr>
      </w:pPr>
      <w:r w:rsidRPr="009E0270">
        <w:rPr>
          <w:rFonts w:ascii="Times New Roman" w:hAnsi="Times New Roman" w:cs="Times New Roman"/>
          <w:bCs/>
          <w:sz w:val="28"/>
          <w:szCs w:val="28"/>
        </w:rPr>
        <w:t xml:space="preserve">Hai thanh </w:t>
      </w:r>
      <w:proofErr w:type="gramStart"/>
      <w:r w:rsidRPr="009E0270">
        <w:rPr>
          <w:rFonts w:ascii="Times New Roman" w:hAnsi="Times New Roman" w:cs="Times New Roman"/>
          <w:bCs/>
          <w:sz w:val="28"/>
          <w:szCs w:val="28"/>
        </w:rPr>
        <w:t>kim</w:t>
      </w:r>
      <w:proofErr w:type="gramEnd"/>
      <w:r w:rsidRPr="009E0270">
        <w:rPr>
          <w:rFonts w:ascii="Times New Roman" w:hAnsi="Times New Roman" w:cs="Times New Roman"/>
          <w:bCs/>
          <w:sz w:val="28"/>
          <w:szCs w:val="28"/>
        </w:rPr>
        <w:t xml:space="preserve"> loại đồng nhất có thể tích tương ứng là10 cm</w:t>
      </w:r>
      <w:r w:rsidRPr="009E0270">
        <w:rPr>
          <w:rFonts w:ascii="Times New Roman" w:hAnsi="Times New Roman" w:cs="Times New Roman"/>
          <w:bCs/>
          <w:sz w:val="28"/>
          <w:szCs w:val="28"/>
          <w:vertAlign w:val="superscript"/>
        </w:rPr>
        <w:t>3</w:t>
      </w:r>
      <w:r w:rsidRPr="009E0270">
        <w:rPr>
          <w:rFonts w:ascii="Times New Roman" w:hAnsi="Times New Roman" w:cs="Times New Roman"/>
          <w:bCs/>
          <w:sz w:val="28"/>
          <w:szCs w:val="28"/>
        </w:rPr>
        <w:t xml:space="preserve"> và 15 cm</w:t>
      </w:r>
      <w:r w:rsidRPr="009E0270">
        <w:rPr>
          <w:rFonts w:ascii="Times New Roman" w:hAnsi="Times New Roman" w:cs="Times New Roman"/>
          <w:bCs/>
          <w:sz w:val="28"/>
          <w:szCs w:val="28"/>
          <w:vertAlign w:val="superscript"/>
        </w:rPr>
        <w:t>3</w:t>
      </w:r>
      <w:r w:rsidRPr="009E0270">
        <w:rPr>
          <w:rFonts w:ascii="Times New Roman" w:hAnsi="Times New Roman" w:cs="Times New Roman"/>
          <w:bCs/>
          <w:sz w:val="28"/>
          <w:szCs w:val="28"/>
        </w:rPr>
        <w:t xml:space="preserve">. Hỏi mỗi thanh nặng bao nhiêu gam biết rặng một thanh nặng hơn thanh </w:t>
      </w:r>
      <w:proofErr w:type="gramStart"/>
      <w:r w:rsidRPr="009E0270">
        <w:rPr>
          <w:rFonts w:ascii="Times New Roman" w:hAnsi="Times New Roman" w:cs="Times New Roman"/>
          <w:bCs/>
          <w:sz w:val="28"/>
          <w:szCs w:val="28"/>
        </w:rPr>
        <w:t>kia</w:t>
      </w:r>
      <w:proofErr w:type="gramEnd"/>
      <w:r w:rsidRPr="009E0270">
        <w:rPr>
          <w:rFonts w:ascii="Times New Roman" w:hAnsi="Times New Roman" w:cs="Times New Roman"/>
          <w:bCs/>
          <w:sz w:val="28"/>
          <w:szCs w:val="28"/>
        </w:rPr>
        <w:t xml:space="preserve"> 40 gam.</w:t>
      </w:r>
    </w:p>
    <w:p w:rsidR="00721BEA" w:rsidRPr="009E0270" w:rsidRDefault="00721BEA" w:rsidP="00721BEA">
      <w:pPr>
        <w:spacing w:line="240" w:lineRule="auto"/>
        <w:jc w:val="both"/>
        <w:rPr>
          <w:rFonts w:ascii="Times New Roman" w:hAnsi="Times New Roman" w:cs="Times New Roman"/>
          <w:b/>
          <w:sz w:val="28"/>
          <w:szCs w:val="28"/>
        </w:rPr>
      </w:pPr>
      <w:r w:rsidRPr="009E0270">
        <w:rPr>
          <w:rFonts w:ascii="Times New Roman" w:hAnsi="Times New Roman" w:cs="Times New Roman"/>
          <w:b/>
          <w:sz w:val="28"/>
          <w:szCs w:val="28"/>
          <w:lang w:val="nl-NL"/>
        </w:rPr>
        <w:t xml:space="preserve">Bước 2: </w:t>
      </w:r>
      <w:r w:rsidRPr="009E0270">
        <w:rPr>
          <w:rFonts w:ascii="Times New Roman" w:hAnsi="Times New Roman" w:cs="Times New Roman"/>
          <w:b/>
          <w:sz w:val="28"/>
          <w:szCs w:val="28"/>
        </w:rPr>
        <w:t>T</w:t>
      </w:r>
      <w:r w:rsidRPr="009E0270">
        <w:rPr>
          <w:rFonts w:ascii="Times New Roman" w:hAnsi="Times New Roman" w:cs="Times New Roman"/>
          <w:b/>
          <w:sz w:val="28"/>
          <w:szCs w:val="28"/>
          <w:lang w:val="nl-NL"/>
        </w:rPr>
        <w:t>hực hiện nhiệm vụ</w:t>
      </w:r>
      <w:r w:rsidRPr="009E0270">
        <w:rPr>
          <w:rFonts w:ascii="Times New Roman" w:hAnsi="Times New Roman" w:cs="Times New Roman"/>
          <w:b/>
          <w:sz w:val="28"/>
          <w:szCs w:val="28"/>
        </w:rPr>
        <w:t>:</w:t>
      </w:r>
    </w:p>
    <w:p w:rsidR="00721BEA" w:rsidRPr="009E0270" w:rsidRDefault="00721BEA" w:rsidP="00721BEA">
      <w:pPr>
        <w:spacing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t>-</w:t>
      </w:r>
      <w:r w:rsidRPr="009E0270">
        <w:rPr>
          <w:rFonts w:ascii="Times New Roman" w:hAnsi="Times New Roman" w:cs="Times New Roman"/>
          <w:sz w:val="28"/>
          <w:szCs w:val="28"/>
          <w:lang w:val="nl-NL"/>
        </w:rPr>
        <w:t xml:space="preserve"> HS tiếp nhận nhiệm vụ, trao đổi, thảo luận </w:t>
      </w:r>
      <w:proofErr w:type="gramStart"/>
      <w:r w:rsidRPr="009E0270">
        <w:rPr>
          <w:rFonts w:ascii="Times New Roman" w:hAnsi="Times New Roman" w:cs="Times New Roman"/>
          <w:sz w:val="28"/>
          <w:szCs w:val="28"/>
          <w:lang w:val="nl-NL"/>
        </w:rPr>
        <w:t>theo</w:t>
      </w:r>
      <w:proofErr w:type="gramEnd"/>
      <w:r w:rsidRPr="009E0270">
        <w:rPr>
          <w:rFonts w:ascii="Times New Roman" w:hAnsi="Times New Roman" w:cs="Times New Roman"/>
          <w:sz w:val="28"/>
          <w:szCs w:val="28"/>
          <w:lang w:val="nl-NL"/>
        </w:rPr>
        <w:t xml:space="preserve"> nhóm.</w:t>
      </w:r>
    </w:p>
    <w:p w:rsidR="00721BEA" w:rsidRPr="009E0270" w:rsidRDefault="00721BEA" w:rsidP="00721BEA">
      <w:pPr>
        <w:spacing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t>-</w:t>
      </w:r>
      <w:r w:rsidRPr="009E0270">
        <w:rPr>
          <w:rFonts w:ascii="Times New Roman" w:hAnsi="Times New Roman" w:cs="Times New Roman"/>
          <w:sz w:val="28"/>
          <w:szCs w:val="28"/>
          <w:lang w:val="nl-NL"/>
        </w:rPr>
        <w:t xml:space="preserve"> GV quan sát HS hoạt động, hỗ trợ khi HS cần.</w:t>
      </w:r>
    </w:p>
    <w:p w:rsidR="00721BEA" w:rsidRPr="009E0270" w:rsidRDefault="00721BEA" w:rsidP="00721BEA">
      <w:pPr>
        <w:spacing w:line="240" w:lineRule="auto"/>
        <w:jc w:val="both"/>
        <w:rPr>
          <w:rFonts w:ascii="Times New Roman" w:hAnsi="Times New Roman" w:cs="Times New Roman"/>
          <w:b/>
          <w:sz w:val="28"/>
          <w:szCs w:val="28"/>
          <w:lang w:val="nl-NL"/>
        </w:rPr>
      </w:pPr>
      <w:r w:rsidRPr="009E0270">
        <w:rPr>
          <w:rFonts w:ascii="Times New Roman" w:hAnsi="Times New Roman" w:cs="Times New Roman"/>
          <w:b/>
          <w:sz w:val="28"/>
          <w:szCs w:val="28"/>
          <w:lang w:val="nl-NL"/>
        </w:rPr>
        <w:t>Bước 3: Báo cá</w:t>
      </w:r>
      <w:r w:rsidRPr="009E0270">
        <w:rPr>
          <w:rFonts w:ascii="Times New Roman" w:hAnsi="Times New Roman" w:cs="Times New Roman"/>
          <w:b/>
          <w:sz w:val="28"/>
          <w:szCs w:val="28"/>
        </w:rPr>
        <w:t>o,</w:t>
      </w:r>
      <w:r w:rsidRPr="009E0270">
        <w:rPr>
          <w:rFonts w:ascii="Times New Roman" w:hAnsi="Times New Roman" w:cs="Times New Roman"/>
          <w:b/>
          <w:sz w:val="28"/>
          <w:szCs w:val="28"/>
          <w:lang w:val="nl-NL"/>
        </w:rPr>
        <w:t xml:space="preserve"> thảo luận:</w:t>
      </w:r>
    </w:p>
    <w:p w:rsidR="00721BEA" w:rsidRPr="009E0270" w:rsidRDefault="00721BEA" w:rsidP="00721BEA">
      <w:pPr>
        <w:spacing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t>-</w:t>
      </w:r>
      <w:r w:rsidRPr="009E0270">
        <w:rPr>
          <w:rFonts w:ascii="Times New Roman" w:hAnsi="Times New Roman" w:cs="Times New Roman"/>
          <w:sz w:val="28"/>
          <w:szCs w:val="28"/>
          <w:lang w:val="nl-NL"/>
        </w:rPr>
        <w:t xml:space="preserve"> GV gọi HS từng nhóm đứng tại chỗ trả lời câu hỏi. </w:t>
      </w:r>
    </w:p>
    <w:p w:rsidR="00721BEA" w:rsidRPr="009E0270" w:rsidRDefault="00721BEA" w:rsidP="00721BEA">
      <w:pPr>
        <w:spacing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t>-</w:t>
      </w:r>
      <w:r w:rsidRPr="009E0270">
        <w:rPr>
          <w:rFonts w:ascii="Times New Roman" w:hAnsi="Times New Roman" w:cs="Times New Roman"/>
          <w:sz w:val="28"/>
          <w:szCs w:val="28"/>
          <w:lang w:val="nl-NL"/>
        </w:rPr>
        <w:t xml:space="preserve"> GV gọi HS khác nhận xét, đánh giá.</w:t>
      </w:r>
    </w:p>
    <w:p w:rsidR="00721BEA" w:rsidRPr="009E0270" w:rsidRDefault="00721BEA" w:rsidP="00721BEA">
      <w:pPr>
        <w:spacing w:line="240" w:lineRule="auto"/>
        <w:jc w:val="both"/>
        <w:rPr>
          <w:rFonts w:ascii="Times New Roman" w:hAnsi="Times New Roman" w:cs="Times New Roman"/>
          <w:b/>
          <w:sz w:val="28"/>
          <w:szCs w:val="28"/>
        </w:rPr>
      </w:pPr>
      <w:r w:rsidRPr="009E0270">
        <w:rPr>
          <w:rFonts w:ascii="Times New Roman" w:hAnsi="Times New Roman" w:cs="Times New Roman"/>
          <w:b/>
          <w:sz w:val="28"/>
          <w:szCs w:val="28"/>
          <w:lang w:val="nl-NL"/>
        </w:rPr>
        <w:t xml:space="preserve">Bước 4: </w:t>
      </w:r>
      <w:r w:rsidRPr="009E0270">
        <w:rPr>
          <w:rFonts w:ascii="Times New Roman" w:hAnsi="Times New Roman" w:cs="Times New Roman"/>
          <w:b/>
          <w:sz w:val="28"/>
          <w:szCs w:val="28"/>
        </w:rPr>
        <w:t>Kết luận, nhận định:</w:t>
      </w:r>
    </w:p>
    <w:p w:rsidR="00721BEA" w:rsidRPr="009E0270" w:rsidRDefault="00721BEA" w:rsidP="00721BEA">
      <w:pPr>
        <w:spacing w:after="0" w:line="240" w:lineRule="auto"/>
        <w:jc w:val="both"/>
        <w:rPr>
          <w:rFonts w:ascii="Times New Roman" w:eastAsia="Calibri" w:hAnsi="Times New Roman" w:cs="Times New Roman"/>
          <w:b/>
          <w:noProof/>
          <w:sz w:val="28"/>
          <w:szCs w:val="28"/>
          <w:lang w:val="nl-NL"/>
        </w:rPr>
      </w:pPr>
      <w:r w:rsidRPr="009E0270">
        <w:rPr>
          <w:rFonts w:ascii="Times New Roman" w:hAnsi="Times New Roman" w:cs="Times New Roman"/>
          <w:sz w:val="28"/>
          <w:szCs w:val="28"/>
        </w:rPr>
        <w:t>-</w:t>
      </w:r>
      <w:r w:rsidRPr="009E0270">
        <w:rPr>
          <w:rFonts w:ascii="Times New Roman" w:hAnsi="Times New Roman" w:cs="Times New Roman"/>
          <w:sz w:val="28"/>
          <w:szCs w:val="28"/>
          <w:lang w:val="nl-NL"/>
        </w:rPr>
        <w:t xml:space="preserve"> GV đánh giá, nhận xét, chuẩn kiến thức, chuyển sang nội dung mới.</w:t>
      </w:r>
    </w:p>
    <w:p w:rsidR="00721BEA" w:rsidRPr="009E0270" w:rsidRDefault="00721BEA" w:rsidP="00721BEA">
      <w:pPr>
        <w:spacing w:before="120" w:after="0" w:line="240" w:lineRule="auto"/>
        <w:rPr>
          <w:rFonts w:ascii="Times New Roman" w:eastAsia="Calibri" w:hAnsi="Times New Roman" w:cs="Times New Roman"/>
          <w:b/>
          <w:noProof/>
          <w:color w:val="FF0000"/>
          <w:sz w:val="28"/>
          <w:szCs w:val="28"/>
          <w:lang w:val="vi-VN"/>
        </w:rPr>
      </w:pPr>
      <w:r w:rsidRPr="009E0270">
        <w:rPr>
          <w:rFonts w:ascii="Times New Roman" w:eastAsia="Calibri" w:hAnsi="Times New Roman" w:cs="Times New Roman"/>
          <w:b/>
          <w:noProof/>
          <w:color w:val="FF0000"/>
          <w:sz w:val="28"/>
          <w:szCs w:val="28"/>
          <w:lang w:val="nl-NL"/>
        </w:rPr>
        <w:t>Hoạt động 3.</w:t>
      </w:r>
      <w:r w:rsidRPr="009E0270">
        <w:rPr>
          <w:rFonts w:ascii="Times New Roman" w:eastAsia="Times New Roman" w:hAnsi="Times New Roman" w:cs="Times New Roman"/>
          <w:b/>
          <w:bCs/>
          <w:color w:val="FF0000"/>
          <w:sz w:val="28"/>
          <w:szCs w:val="28"/>
          <w:shd w:val="clear" w:color="auto" w:fill="FFFFFF"/>
          <w:lang w:val="nl-NL"/>
        </w:rPr>
        <w:t xml:space="preserve"> Ví dụ 4.</w:t>
      </w:r>
    </w:p>
    <w:p w:rsidR="00721BEA" w:rsidRPr="009E0270" w:rsidRDefault="00721BEA" w:rsidP="00721BEA">
      <w:pPr>
        <w:spacing w:before="120" w:after="0" w:line="240" w:lineRule="auto"/>
        <w:rPr>
          <w:rFonts w:ascii="Times New Roman" w:eastAsia="Calibri" w:hAnsi="Times New Roman" w:cs="Times New Roman"/>
          <w:noProof/>
          <w:sz w:val="28"/>
          <w:szCs w:val="28"/>
          <w:lang w:val="nl-NL"/>
        </w:rPr>
      </w:pPr>
      <w:r w:rsidRPr="009E0270">
        <w:rPr>
          <w:rFonts w:ascii="Times New Roman" w:eastAsia="Calibri" w:hAnsi="Times New Roman" w:cs="Times New Roman"/>
          <w:b/>
          <w:bCs/>
          <w:noProof/>
          <w:sz w:val="28"/>
          <w:szCs w:val="28"/>
          <w:lang w:val="nl-NL"/>
        </w:rPr>
        <w:t>a) Mục tiêu</w:t>
      </w:r>
      <w:r w:rsidRPr="009E0270">
        <w:rPr>
          <w:rFonts w:ascii="Times New Roman" w:eastAsia="Calibri" w:hAnsi="Times New Roman" w:cs="Times New Roman"/>
          <w:noProof/>
          <w:sz w:val="28"/>
          <w:szCs w:val="28"/>
          <w:lang w:val="nl-NL"/>
        </w:rPr>
        <w:t>: Giúp học sinh biết vận dụng tính chất của đại lượng tỉ lệ thuận vào giải các bài toán liên quan đến việc phân chia một đại lượng thành các phần tỉ lệ thuận với các số cho trước.</w:t>
      </w:r>
    </w:p>
    <w:p w:rsidR="00721BEA" w:rsidRPr="009E0270" w:rsidRDefault="00721BEA" w:rsidP="00721BEA">
      <w:pPr>
        <w:spacing w:before="180" w:after="0" w:line="240" w:lineRule="auto"/>
        <w:jc w:val="both"/>
        <w:rPr>
          <w:rFonts w:ascii="Times New Roman" w:eastAsia="Calibri" w:hAnsi="Times New Roman" w:cs="Times New Roman"/>
          <w:bCs/>
          <w:noProof/>
          <w:sz w:val="28"/>
          <w:szCs w:val="28"/>
          <w:lang w:val="nl-NL"/>
        </w:rPr>
      </w:pPr>
      <w:r w:rsidRPr="009E0270">
        <w:rPr>
          <w:rFonts w:ascii="Times New Roman" w:eastAsia="Calibri" w:hAnsi="Times New Roman" w:cs="Times New Roman"/>
          <w:b/>
          <w:bCs/>
          <w:noProof/>
          <w:sz w:val="28"/>
          <w:szCs w:val="28"/>
          <w:lang w:val="nl-NL"/>
        </w:rPr>
        <w:t xml:space="preserve">b) Nội dung: </w:t>
      </w:r>
      <w:r w:rsidRPr="009E0270">
        <w:rPr>
          <w:rFonts w:ascii="Times New Roman" w:eastAsia="Calibri" w:hAnsi="Times New Roman" w:cs="Times New Roman"/>
          <w:bCs/>
          <w:noProof/>
          <w:sz w:val="28"/>
          <w:szCs w:val="28"/>
          <w:lang w:val="nl-NL"/>
        </w:rPr>
        <w:t>Đọc thông tin SGK, nghe GV hướng dẫn, HS thảo luận nhóm, trao đổi.</w:t>
      </w:r>
    </w:p>
    <w:p w:rsidR="00721BEA" w:rsidRPr="009E0270" w:rsidRDefault="00721BEA" w:rsidP="00721BEA">
      <w:pPr>
        <w:spacing w:after="0" w:line="240" w:lineRule="auto"/>
        <w:jc w:val="both"/>
        <w:rPr>
          <w:rFonts w:ascii="Times New Roman" w:eastAsia="Calibri" w:hAnsi="Times New Roman" w:cs="Times New Roman"/>
          <w:bCs/>
          <w:noProof/>
          <w:sz w:val="28"/>
          <w:szCs w:val="28"/>
          <w:lang w:val="nl-NL"/>
        </w:rPr>
      </w:pPr>
      <w:r w:rsidRPr="009E0270">
        <w:rPr>
          <w:rFonts w:ascii="Times New Roman" w:eastAsia="Calibri" w:hAnsi="Times New Roman" w:cs="Times New Roman"/>
          <w:b/>
          <w:bCs/>
          <w:noProof/>
          <w:sz w:val="28"/>
          <w:szCs w:val="28"/>
          <w:lang w:val="nl-NL"/>
        </w:rPr>
        <w:t xml:space="preserve">c) </w:t>
      </w:r>
      <w:r w:rsidRPr="009E0270">
        <w:rPr>
          <w:rFonts w:ascii="Times New Roman" w:eastAsia="Calibri" w:hAnsi="Times New Roman" w:cs="Times New Roman"/>
          <w:b/>
          <w:noProof/>
          <w:sz w:val="28"/>
          <w:szCs w:val="28"/>
          <w:lang w:val="nl-NL"/>
        </w:rPr>
        <w:t>Sản phẩm học tập</w:t>
      </w:r>
      <w:r w:rsidRPr="009E0270">
        <w:rPr>
          <w:rFonts w:ascii="Times New Roman" w:eastAsia="Calibri" w:hAnsi="Times New Roman" w:cs="Times New Roman"/>
          <w:b/>
          <w:noProof/>
          <w:sz w:val="28"/>
          <w:szCs w:val="28"/>
          <w:lang w:val="vi-VN"/>
        </w:rPr>
        <w:t>:</w:t>
      </w:r>
      <w:r w:rsidRPr="009E0270">
        <w:rPr>
          <w:rFonts w:ascii="Times New Roman" w:eastAsia="Calibri" w:hAnsi="Times New Roman" w:cs="Times New Roman"/>
          <w:b/>
          <w:noProof/>
          <w:sz w:val="28"/>
          <w:szCs w:val="28"/>
          <w:lang w:val="nl-NL"/>
        </w:rPr>
        <w:t xml:space="preserve"> </w:t>
      </w:r>
      <w:r w:rsidRPr="009E0270">
        <w:rPr>
          <w:rFonts w:ascii="Times New Roman" w:eastAsia="Calibri" w:hAnsi="Times New Roman" w:cs="Times New Roman"/>
          <w:bCs/>
          <w:noProof/>
          <w:sz w:val="28"/>
          <w:szCs w:val="28"/>
          <w:lang w:val="nl-NL"/>
        </w:rPr>
        <w:t>HS trả lời được các câu hỏi và trình bày lời giải ví dụ 4.</w:t>
      </w:r>
    </w:p>
    <w:p w:rsidR="00721BEA" w:rsidRPr="009E0270" w:rsidRDefault="00721BEA" w:rsidP="00721BEA">
      <w:pPr>
        <w:spacing w:line="240" w:lineRule="auto"/>
        <w:jc w:val="both"/>
        <w:rPr>
          <w:rFonts w:ascii="Times New Roman" w:hAnsi="Times New Roman" w:cs="Times New Roman"/>
          <w:bCs/>
          <w:sz w:val="28"/>
          <w:szCs w:val="28"/>
        </w:rPr>
      </w:pPr>
      <w:r w:rsidRPr="009E0270">
        <w:rPr>
          <w:rFonts w:ascii="Times New Roman" w:hAnsi="Times New Roman" w:cs="Times New Roman"/>
          <w:b/>
          <w:bCs/>
          <w:sz w:val="28"/>
          <w:szCs w:val="28"/>
          <w:shd w:val="clear" w:color="auto" w:fill="FFFFFF"/>
          <w:lang w:val="fr-FR"/>
        </w:rPr>
        <w:t xml:space="preserve">Ví dụ 4 : </w:t>
      </w:r>
      <w:r w:rsidRPr="009E0270">
        <w:rPr>
          <w:rFonts w:ascii="Times New Roman" w:hAnsi="Times New Roman" w:cs="Times New Roman"/>
          <w:bCs/>
          <w:sz w:val="28"/>
          <w:szCs w:val="28"/>
        </w:rPr>
        <w:t xml:space="preserve">Trong 1 đợt tặng đồ dùng học tập cho học sinh vùng cao, có 635 quyển vở được chia cho 3 lớp 7A, 7B, 7C tỉ lệ thuận với số học sinh của mỗi lớp. </w:t>
      </w:r>
      <w:proofErr w:type="gramStart"/>
      <w:r w:rsidRPr="009E0270">
        <w:rPr>
          <w:rFonts w:ascii="Times New Roman" w:hAnsi="Times New Roman" w:cs="Times New Roman"/>
          <w:bCs/>
          <w:sz w:val="28"/>
          <w:szCs w:val="28"/>
        </w:rPr>
        <w:t>Hỏi mỗi lớp được tặng bao nhiêu vở, biết sĩ số cảu 3 lớp 7A, 7B, 7C lần lượt là 0; 42 và 45 học sinh.</w:t>
      </w:r>
      <w:proofErr w:type="gramEnd"/>
    </w:p>
    <w:p w:rsidR="00721BEA" w:rsidRPr="009E0270" w:rsidRDefault="00721BEA" w:rsidP="00721BEA">
      <w:pPr>
        <w:spacing w:line="240" w:lineRule="auto"/>
        <w:rPr>
          <w:rFonts w:ascii="Times New Roman" w:hAnsi="Times New Roman" w:cs="Times New Roman"/>
          <w:b/>
          <w:bCs/>
          <w:sz w:val="28"/>
          <w:szCs w:val="28"/>
          <w:shd w:val="clear" w:color="auto" w:fill="FFFFFF"/>
          <w:lang w:val="fr-FR"/>
        </w:rPr>
      </w:pPr>
      <w:r w:rsidRPr="009E0270">
        <w:rPr>
          <w:rFonts w:ascii="Times New Roman" w:hAnsi="Times New Roman" w:cs="Times New Roman"/>
          <w:b/>
          <w:bCs/>
          <w:sz w:val="28"/>
          <w:szCs w:val="28"/>
          <w:shd w:val="clear" w:color="auto" w:fill="FFFFFF"/>
          <w:lang w:val="fr-FR"/>
        </w:rPr>
        <w:t>Giải :</w:t>
      </w:r>
    </w:p>
    <w:p w:rsidR="00721BEA" w:rsidRPr="009E0270" w:rsidRDefault="00721BEA" w:rsidP="00721BEA">
      <w:pPr>
        <w:spacing w:line="240" w:lineRule="auto"/>
        <w:rPr>
          <w:rFonts w:ascii="Times New Roman" w:hAnsi="Times New Roman" w:cs="Times New Roman"/>
          <w:sz w:val="28"/>
          <w:szCs w:val="28"/>
          <w:shd w:val="clear" w:color="auto" w:fill="FFFFFF"/>
          <w:lang w:val="fr-FR"/>
        </w:rPr>
      </w:pPr>
      <w:r w:rsidRPr="009E0270">
        <w:rPr>
          <w:rFonts w:ascii="Times New Roman" w:hAnsi="Times New Roman" w:cs="Times New Roman"/>
          <w:sz w:val="28"/>
          <w:szCs w:val="28"/>
          <w:shd w:val="clear" w:color="auto" w:fill="FFFFFF"/>
          <w:lang w:val="fr-FR"/>
        </w:rPr>
        <w:t>Gọi x</w:t>
      </w:r>
      <w:proofErr w:type="gramStart"/>
      <w:r w:rsidRPr="009E0270">
        <w:rPr>
          <w:rFonts w:ascii="Times New Roman" w:hAnsi="Times New Roman" w:cs="Times New Roman"/>
          <w:sz w:val="28"/>
          <w:szCs w:val="28"/>
          <w:shd w:val="clear" w:color="auto" w:fill="FFFFFF"/>
          <w:lang w:val="fr-FR"/>
        </w:rPr>
        <w:t>,y,z</w:t>
      </w:r>
      <w:proofErr w:type="gramEnd"/>
      <w:r w:rsidRPr="009E0270">
        <w:rPr>
          <w:rFonts w:ascii="Times New Roman" w:hAnsi="Times New Roman" w:cs="Times New Roman"/>
          <w:sz w:val="28"/>
          <w:szCs w:val="28"/>
          <w:shd w:val="clear" w:color="auto" w:fill="FFFFFF"/>
          <w:lang w:val="fr-FR"/>
        </w:rPr>
        <w:t xml:space="preserve"> (quyển) lần lượt là số vở 3 lớp 7A,7B,7C được tặng.</w:t>
      </w:r>
    </w:p>
    <w:p w:rsidR="00721BEA" w:rsidRPr="009E0270" w:rsidRDefault="00721BEA" w:rsidP="00721BEA">
      <w:pPr>
        <w:spacing w:line="240" w:lineRule="auto"/>
        <w:rPr>
          <w:rFonts w:ascii="Times New Roman" w:hAnsi="Times New Roman" w:cs="Times New Roman"/>
          <w:sz w:val="28"/>
          <w:szCs w:val="28"/>
          <w:shd w:val="clear" w:color="auto" w:fill="FFFFFF"/>
          <w:lang w:val="fr-FR"/>
        </w:rPr>
      </w:pPr>
      <w:r w:rsidRPr="009E0270">
        <w:rPr>
          <w:rFonts w:ascii="Times New Roman" w:hAnsi="Times New Roman" w:cs="Times New Roman"/>
          <w:sz w:val="28"/>
          <w:szCs w:val="28"/>
          <w:shd w:val="clear" w:color="auto" w:fill="FFFFFF"/>
          <w:lang w:val="fr-FR"/>
        </w:rPr>
        <w:t>Theo đề ta có : x+y+z  =  635 và</w:t>
      </w:r>
    </w:p>
    <w:p w:rsidR="00721BEA" w:rsidRPr="009E0270" w:rsidRDefault="00DF5318" w:rsidP="00721BEA">
      <w:pPr>
        <w:spacing w:line="240" w:lineRule="auto"/>
        <w:rPr>
          <w:rFonts w:ascii="Times New Roman" w:hAnsi="Times New Roman" w:cs="Times New Roman"/>
          <w:sz w:val="28"/>
          <w:szCs w:val="28"/>
          <w:shd w:val="clear" w:color="auto" w:fill="FFFFFF"/>
          <w:lang w:val="fr-FR"/>
        </w:rPr>
      </w:pPr>
      <m:oMathPara>
        <m:oMath>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x</m:t>
              </m:r>
            </m:num>
            <m:den>
              <m:r>
                <w:rPr>
                  <w:rFonts w:ascii="Cambria Math" w:hAnsi="Cambria Math" w:cs="Times New Roman"/>
                  <w:sz w:val="28"/>
                  <w:szCs w:val="28"/>
                  <w:shd w:val="clear" w:color="auto" w:fill="FFFFFF"/>
                  <w:lang w:val="fr-FR"/>
                </w:rPr>
                <m:t>40</m:t>
              </m:r>
            </m:den>
          </m:f>
          <m:r>
            <w:rPr>
              <w:rFonts w:ascii="Cambria Math" w:hAnsi="Cambria Math" w:cs="Times New Roman"/>
              <w:sz w:val="28"/>
              <w:szCs w:val="28"/>
              <w:shd w:val="clear" w:color="auto" w:fill="FFFFFF"/>
              <w:lang w:val="fr-FR"/>
            </w:rPr>
            <m:t xml:space="preserve"> = </m:t>
          </m:r>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y</m:t>
              </m:r>
            </m:num>
            <m:den>
              <m:r>
                <w:rPr>
                  <w:rFonts w:ascii="Cambria Math" w:hAnsi="Cambria Math" w:cs="Times New Roman"/>
                  <w:sz w:val="28"/>
                  <w:szCs w:val="28"/>
                  <w:shd w:val="clear" w:color="auto" w:fill="FFFFFF"/>
                  <w:lang w:val="fr-FR"/>
                </w:rPr>
                <m:t>42</m:t>
              </m:r>
            </m:den>
          </m:f>
          <m:r>
            <w:rPr>
              <w:rFonts w:ascii="Cambria Math" w:hAnsi="Cambria Math" w:cs="Times New Roman"/>
              <w:sz w:val="28"/>
              <w:szCs w:val="28"/>
              <w:shd w:val="clear" w:color="auto" w:fill="FFFFFF"/>
              <w:lang w:val="fr-FR"/>
            </w:rPr>
            <m:t xml:space="preserve"> = </m:t>
          </m:r>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z</m:t>
              </m:r>
            </m:num>
            <m:den>
              <m:r>
                <w:rPr>
                  <w:rFonts w:ascii="Cambria Math" w:hAnsi="Cambria Math" w:cs="Times New Roman"/>
                  <w:sz w:val="28"/>
                  <w:szCs w:val="28"/>
                  <w:shd w:val="clear" w:color="auto" w:fill="FFFFFF"/>
                  <w:lang w:val="fr-FR"/>
                </w:rPr>
                <m:t>45</m:t>
              </m:r>
            </m:den>
          </m:f>
        </m:oMath>
      </m:oMathPara>
    </w:p>
    <w:p w:rsidR="00721BEA" w:rsidRPr="009E0270" w:rsidRDefault="00721BEA" w:rsidP="00721BEA">
      <w:pPr>
        <w:spacing w:line="240" w:lineRule="auto"/>
        <w:rPr>
          <w:rFonts w:ascii="Times New Roman" w:hAnsi="Times New Roman" w:cs="Times New Roman"/>
          <w:sz w:val="28"/>
          <w:szCs w:val="28"/>
          <w:shd w:val="clear" w:color="auto" w:fill="FFFFFF"/>
          <w:lang w:val="fr-FR"/>
        </w:rPr>
      </w:pPr>
      <w:r w:rsidRPr="009E0270">
        <w:rPr>
          <w:rFonts w:ascii="Times New Roman" w:hAnsi="Times New Roman" w:cs="Times New Roman"/>
          <w:sz w:val="28"/>
          <w:szCs w:val="28"/>
          <w:shd w:val="clear" w:color="auto" w:fill="FFFFFF"/>
          <w:lang w:val="fr-FR"/>
        </w:rPr>
        <w:t>Theo tính chất dãy tỉ số bằng nhua ta có :</w:t>
      </w:r>
    </w:p>
    <w:p w:rsidR="00721BEA" w:rsidRPr="009E0270" w:rsidRDefault="00DF5318" w:rsidP="00721BEA">
      <w:pPr>
        <w:spacing w:line="240" w:lineRule="auto"/>
        <w:rPr>
          <w:rFonts w:ascii="Times New Roman" w:hAnsi="Times New Roman" w:cs="Times New Roman"/>
          <w:sz w:val="28"/>
          <w:szCs w:val="28"/>
          <w:shd w:val="clear" w:color="auto" w:fill="FFFFFF"/>
          <w:lang w:val="fr-FR"/>
        </w:rPr>
      </w:pPr>
      <m:oMath>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x</m:t>
            </m:r>
          </m:num>
          <m:den>
            <m:r>
              <w:rPr>
                <w:rFonts w:ascii="Cambria Math" w:hAnsi="Cambria Math" w:cs="Times New Roman"/>
                <w:sz w:val="28"/>
                <w:szCs w:val="28"/>
                <w:shd w:val="clear" w:color="auto" w:fill="FFFFFF"/>
                <w:lang w:val="fr-FR"/>
              </w:rPr>
              <m:t>40</m:t>
            </m:r>
          </m:den>
        </m:f>
        <m:r>
          <w:rPr>
            <w:rFonts w:ascii="Cambria Math" w:hAnsi="Cambria Math" w:cs="Times New Roman"/>
            <w:sz w:val="28"/>
            <w:szCs w:val="28"/>
            <w:shd w:val="clear" w:color="auto" w:fill="FFFFFF"/>
            <w:lang w:val="fr-FR"/>
          </w:rPr>
          <m:t xml:space="preserve"> = </m:t>
        </m:r>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y</m:t>
            </m:r>
          </m:num>
          <m:den>
            <m:r>
              <w:rPr>
                <w:rFonts w:ascii="Cambria Math" w:hAnsi="Cambria Math" w:cs="Times New Roman"/>
                <w:sz w:val="28"/>
                <w:szCs w:val="28"/>
                <w:shd w:val="clear" w:color="auto" w:fill="FFFFFF"/>
                <w:lang w:val="fr-FR"/>
              </w:rPr>
              <m:t>42</m:t>
            </m:r>
          </m:den>
        </m:f>
        <m:r>
          <w:rPr>
            <w:rFonts w:ascii="Cambria Math" w:hAnsi="Cambria Math" w:cs="Times New Roman"/>
            <w:sz w:val="28"/>
            <w:szCs w:val="28"/>
            <w:shd w:val="clear" w:color="auto" w:fill="FFFFFF"/>
            <w:lang w:val="fr-FR"/>
          </w:rPr>
          <m:t xml:space="preserve"> = </m:t>
        </m:r>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z</m:t>
            </m:r>
          </m:num>
          <m:den>
            <m:r>
              <w:rPr>
                <w:rFonts w:ascii="Cambria Math" w:hAnsi="Cambria Math" w:cs="Times New Roman"/>
                <w:sz w:val="28"/>
                <w:szCs w:val="28"/>
                <w:shd w:val="clear" w:color="auto" w:fill="FFFFFF"/>
                <w:lang w:val="fr-FR"/>
              </w:rPr>
              <m:t>45</m:t>
            </m:r>
          </m:den>
        </m:f>
        <m:r>
          <w:rPr>
            <w:rFonts w:ascii="Cambria Math" w:hAnsi="Cambria Math" w:cs="Times New Roman"/>
            <w:sz w:val="28"/>
            <w:szCs w:val="28"/>
            <w:shd w:val="clear" w:color="auto" w:fill="FFFFFF"/>
            <w:lang w:val="fr-FR"/>
          </w:rPr>
          <m:t xml:space="preserve"> = </m:t>
        </m:r>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x+y+z</m:t>
            </m:r>
          </m:num>
          <m:den>
            <m:r>
              <w:rPr>
                <w:rFonts w:ascii="Cambria Math" w:hAnsi="Cambria Math" w:cs="Times New Roman"/>
                <w:sz w:val="28"/>
                <w:szCs w:val="28"/>
                <w:shd w:val="clear" w:color="auto" w:fill="FFFFFF"/>
                <w:lang w:val="fr-FR"/>
              </w:rPr>
              <m:t>40+42+45</m:t>
            </m:r>
          </m:den>
        </m:f>
        <m:r>
          <w:rPr>
            <w:rFonts w:ascii="Cambria Math" w:hAnsi="Cambria Math" w:cs="Times New Roman"/>
            <w:sz w:val="28"/>
            <w:szCs w:val="28"/>
            <w:shd w:val="clear" w:color="auto" w:fill="FFFFFF"/>
            <w:lang w:val="fr-FR"/>
          </w:rPr>
          <m:t xml:space="preserve"> = </m:t>
        </m:r>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635</m:t>
            </m:r>
          </m:num>
          <m:den>
            <m:r>
              <w:rPr>
                <w:rFonts w:ascii="Cambria Math" w:hAnsi="Cambria Math" w:cs="Times New Roman"/>
                <w:sz w:val="28"/>
                <w:szCs w:val="28"/>
                <w:shd w:val="clear" w:color="auto" w:fill="FFFFFF"/>
                <w:lang w:val="fr-FR"/>
              </w:rPr>
              <m:t>127</m:t>
            </m:r>
          </m:den>
        </m:f>
        <m:r>
          <w:rPr>
            <w:rFonts w:ascii="Cambria Math" w:hAnsi="Cambria Math" w:cs="Times New Roman"/>
            <w:sz w:val="28"/>
            <w:szCs w:val="28"/>
            <w:shd w:val="clear" w:color="auto" w:fill="FFFFFF"/>
            <w:lang w:val="fr-FR"/>
          </w:rPr>
          <m:t xml:space="preserve"> = </m:t>
        </m:r>
      </m:oMath>
      <w:r w:rsidR="00721BEA" w:rsidRPr="009E0270">
        <w:rPr>
          <w:rFonts w:ascii="Times New Roman" w:hAnsi="Times New Roman" w:cs="Times New Roman"/>
          <w:sz w:val="28"/>
          <w:szCs w:val="28"/>
          <w:shd w:val="clear" w:color="auto" w:fill="FFFFFF"/>
          <w:lang w:val="fr-FR"/>
        </w:rPr>
        <w:t>5</w:t>
      </w:r>
    </w:p>
    <w:p w:rsidR="00721BEA" w:rsidRPr="009E0270" w:rsidRDefault="00721BEA" w:rsidP="00721BEA">
      <w:pPr>
        <w:spacing w:line="240" w:lineRule="auto"/>
        <w:rPr>
          <w:rFonts w:ascii="Times New Roman" w:hAnsi="Times New Roman" w:cs="Times New Roman"/>
          <w:sz w:val="28"/>
          <w:szCs w:val="28"/>
          <w:shd w:val="clear" w:color="auto" w:fill="FFFFFF"/>
          <w:lang w:val="fr-FR"/>
        </w:rPr>
      </w:pPr>
      <w:r w:rsidRPr="009E0270">
        <w:rPr>
          <w:rFonts w:ascii="Times New Roman" w:hAnsi="Times New Roman" w:cs="Times New Roman"/>
          <w:sz w:val="28"/>
          <w:szCs w:val="28"/>
          <w:shd w:val="clear" w:color="auto" w:fill="FFFFFF"/>
          <w:lang w:val="fr-FR"/>
        </w:rPr>
        <w:t xml:space="preserve">Suy ra : </w:t>
      </w:r>
    </w:p>
    <w:p w:rsidR="00721BEA" w:rsidRPr="009E0270" w:rsidRDefault="00721BEA" w:rsidP="00721BEA">
      <w:pPr>
        <w:spacing w:line="240" w:lineRule="auto"/>
        <w:rPr>
          <w:rFonts w:ascii="Times New Roman" w:hAnsi="Times New Roman" w:cs="Times New Roman"/>
          <w:sz w:val="28"/>
          <w:szCs w:val="28"/>
          <w:shd w:val="clear" w:color="auto" w:fill="FFFFFF"/>
          <w:lang w:val="fr-FR"/>
        </w:rPr>
      </w:pPr>
      <w:r w:rsidRPr="009E0270">
        <w:rPr>
          <w:rFonts w:ascii="Times New Roman" w:hAnsi="Times New Roman" w:cs="Times New Roman"/>
          <w:sz w:val="28"/>
          <w:szCs w:val="28"/>
          <w:shd w:val="clear" w:color="auto" w:fill="FFFFFF"/>
          <w:lang w:val="fr-FR"/>
        </w:rPr>
        <w:t xml:space="preserve">x = 5.40 = 200, </w:t>
      </w:r>
    </w:p>
    <w:p w:rsidR="00721BEA" w:rsidRPr="009E0270" w:rsidRDefault="00721BEA" w:rsidP="00721BEA">
      <w:pPr>
        <w:spacing w:line="240" w:lineRule="auto"/>
        <w:rPr>
          <w:rFonts w:ascii="Times New Roman" w:hAnsi="Times New Roman" w:cs="Times New Roman"/>
          <w:sz w:val="28"/>
          <w:szCs w:val="28"/>
          <w:shd w:val="clear" w:color="auto" w:fill="FFFFFF"/>
          <w:lang w:val="fr-FR"/>
        </w:rPr>
      </w:pPr>
      <w:r w:rsidRPr="009E0270">
        <w:rPr>
          <w:rFonts w:ascii="Times New Roman" w:hAnsi="Times New Roman" w:cs="Times New Roman"/>
          <w:sz w:val="28"/>
          <w:szCs w:val="28"/>
          <w:shd w:val="clear" w:color="auto" w:fill="FFFFFF"/>
          <w:lang w:val="fr-FR"/>
        </w:rPr>
        <w:t xml:space="preserve">y =  5.42 = 210, </w:t>
      </w:r>
    </w:p>
    <w:p w:rsidR="00721BEA" w:rsidRPr="009E0270" w:rsidRDefault="00721BEA" w:rsidP="00721BEA">
      <w:pPr>
        <w:spacing w:line="240" w:lineRule="auto"/>
        <w:rPr>
          <w:rFonts w:ascii="Times New Roman" w:hAnsi="Times New Roman" w:cs="Times New Roman"/>
          <w:sz w:val="28"/>
          <w:szCs w:val="28"/>
          <w:shd w:val="clear" w:color="auto" w:fill="FFFFFF"/>
          <w:lang w:val="fr-FR"/>
        </w:rPr>
      </w:pPr>
      <w:r w:rsidRPr="009E0270">
        <w:rPr>
          <w:rFonts w:ascii="Times New Roman" w:hAnsi="Times New Roman" w:cs="Times New Roman"/>
          <w:sz w:val="28"/>
          <w:szCs w:val="28"/>
          <w:shd w:val="clear" w:color="auto" w:fill="FFFFFF"/>
          <w:lang w:val="fr-FR"/>
        </w:rPr>
        <w:t>z = 5.45 = 225.</w:t>
      </w:r>
    </w:p>
    <w:p w:rsidR="00721BEA" w:rsidRPr="009E0270" w:rsidRDefault="00721BEA" w:rsidP="00721BEA">
      <w:pPr>
        <w:spacing w:after="0" w:line="240" w:lineRule="auto"/>
        <w:jc w:val="both"/>
        <w:rPr>
          <w:rFonts w:ascii="Times New Roman" w:eastAsia="Calibri" w:hAnsi="Times New Roman" w:cs="Times New Roman"/>
          <w:b/>
          <w:noProof/>
          <w:sz w:val="28"/>
          <w:szCs w:val="28"/>
          <w:lang w:val="nl-NL"/>
        </w:rPr>
      </w:pPr>
      <w:r w:rsidRPr="009E0270">
        <w:rPr>
          <w:rFonts w:ascii="Times New Roman" w:hAnsi="Times New Roman" w:cs="Times New Roman"/>
          <w:sz w:val="28"/>
          <w:szCs w:val="28"/>
          <w:shd w:val="clear" w:color="auto" w:fill="FFFFFF"/>
          <w:lang w:val="fr-FR"/>
        </w:rPr>
        <w:t>Vậy số vở mà 3 lớp 7A</w:t>
      </w:r>
      <w:proofErr w:type="gramStart"/>
      <w:r w:rsidRPr="009E0270">
        <w:rPr>
          <w:rFonts w:ascii="Times New Roman" w:hAnsi="Times New Roman" w:cs="Times New Roman"/>
          <w:sz w:val="28"/>
          <w:szCs w:val="28"/>
          <w:shd w:val="clear" w:color="auto" w:fill="FFFFFF"/>
          <w:lang w:val="fr-FR"/>
        </w:rPr>
        <w:t>,7B</w:t>
      </w:r>
      <w:proofErr w:type="gramEnd"/>
      <w:r w:rsidRPr="009E0270">
        <w:rPr>
          <w:rFonts w:ascii="Times New Roman" w:hAnsi="Times New Roman" w:cs="Times New Roman"/>
          <w:sz w:val="28"/>
          <w:szCs w:val="28"/>
          <w:shd w:val="clear" w:color="auto" w:fill="FFFFFF"/>
          <w:lang w:val="fr-FR"/>
        </w:rPr>
        <w:t>, 7C nhận được lần lượt là 200 quyển, 210 quyển, 225 quyển.</w:t>
      </w:r>
    </w:p>
    <w:p w:rsidR="00721BEA" w:rsidRPr="009E0270" w:rsidRDefault="00721BEA" w:rsidP="00721BEA">
      <w:pPr>
        <w:spacing w:after="0" w:line="240" w:lineRule="auto"/>
        <w:jc w:val="both"/>
        <w:rPr>
          <w:rFonts w:ascii="Times New Roman" w:eastAsia="Times New Roman" w:hAnsi="Times New Roman" w:cs="Times New Roman"/>
          <w:b/>
          <w:sz w:val="28"/>
          <w:szCs w:val="28"/>
          <w:lang w:val="fr-FR"/>
        </w:rPr>
      </w:pPr>
      <w:r w:rsidRPr="009E0270">
        <w:rPr>
          <w:rFonts w:ascii="Times New Roman" w:eastAsia="Calibri" w:hAnsi="Times New Roman" w:cs="Times New Roman"/>
          <w:b/>
          <w:bCs/>
          <w:noProof/>
          <w:sz w:val="28"/>
          <w:szCs w:val="28"/>
          <w:lang w:val="nl-NL"/>
        </w:rPr>
        <w:t xml:space="preserve">d) </w:t>
      </w:r>
      <w:r w:rsidRPr="009E0270">
        <w:rPr>
          <w:rFonts w:ascii="Times New Roman" w:eastAsia="Calibri" w:hAnsi="Times New Roman" w:cs="Times New Roman"/>
          <w:b/>
          <w:noProof/>
          <w:sz w:val="28"/>
          <w:szCs w:val="28"/>
          <w:lang w:val="nl-NL"/>
        </w:rPr>
        <w:t>Tổ chức thực hiện:</w:t>
      </w:r>
      <w:r w:rsidRPr="009E0270">
        <w:rPr>
          <w:rFonts w:ascii="Times New Roman" w:eastAsia="Times New Roman" w:hAnsi="Times New Roman" w:cs="Times New Roman"/>
          <w:b/>
          <w:sz w:val="28"/>
          <w:szCs w:val="28"/>
          <w:lang w:val="fr-FR"/>
        </w:rPr>
        <w:t xml:space="preserve"> </w:t>
      </w:r>
    </w:p>
    <w:p w:rsidR="00721BEA" w:rsidRPr="009E0270" w:rsidRDefault="00721BEA" w:rsidP="00721BEA">
      <w:pPr>
        <w:spacing w:line="240" w:lineRule="auto"/>
        <w:jc w:val="both"/>
        <w:rPr>
          <w:rFonts w:ascii="Times New Roman" w:hAnsi="Times New Roman" w:cs="Times New Roman"/>
          <w:b/>
          <w:sz w:val="28"/>
          <w:szCs w:val="28"/>
        </w:rPr>
      </w:pPr>
      <w:r w:rsidRPr="009E0270">
        <w:rPr>
          <w:rFonts w:ascii="Times New Roman" w:hAnsi="Times New Roman" w:cs="Times New Roman"/>
          <w:b/>
          <w:sz w:val="28"/>
          <w:szCs w:val="28"/>
          <w:lang w:val="nl-NL"/>
        </w:rPr>
        <w:t xml:space="preserve">Bước 1: </w:t>
      </w:r>
      <w:r w:rsidRPr="009E0270">
        <w:rPr>
          <w:rFonts w:ascii="Times New Roman" w:hAnsi="Times New Roman" w:cs="Times New Roman"/>
          <w:b/>
          <w:sz w:val="28"/>
          <w:szCs w:val="28"/>
        </w:rPr>
        <w:t>C</w:t>
      </w:r>
      <w:r w:rsidRPr="009E0270">
        <w:rPr>
          <w:rFonts w:ascii="Times New Roman" w:hAnsi="Times New Roman" w:cs="Times New Roman"/>
          <w:b/>
          <w:sz w:val="28"/>
          <w:szCs w:val="28"/>
          <w:lang w:val="nl-NL"/>
        </w:rPr>
        <w:t>huyển giao nhiệm vụ</w:t>
      </w:r>
      <w:r w:rsidRPr="009E0270">
        <w:rPr>
          <w:rFonts w:ascii="Times New Roman" w:hAnsi="Times New Roman" w:cs="Times New Roman"/>
          <w:b/>
          <w:sz w:val="28"/>
          <w:szCs w:val="28"/>
        </w:rPr>
        <w:t>:</w:t>
      </w:r>
    </w:p>
    <w:p w:rsidR="00721BEA" w:rsidRPr="009E0270" w:rsidRDefault="00721BEA" w:rsidP="00721BEA">
      <w:pPr>
        <w:spacing w:line="240" w:lineRule="auto"/>
        <w:jc w:val="both"/>
        <w:rPr>
          <w:rFonts w:ascii="Times New Roman" w:hAnsi="Times New Roman" w:cs="Times New Roman"/>
          <w:bCs/>
          <w:sz w:val="28"/>
          <w:szCs w:val="28"/>
        </w:rPr>
      </w:pPr>
      <w:r w:rsidRPr="009E0270">
        <w:rPr>
          <w:rFonts w:ascii="Times New Roman" w:hAnsi="Times New Roman" w:cs="Times New Roman"/>
          <w:bCs/>
          <w:sz w:val="28"/>
          <w:szCs w:val="28"/>
        </w:rPr>
        <w:t xml:space="preserve">Trong 1 đợt tặng đồ dùng học tập cho học sinh vùng cao, có 635 quyển vở được chia cho 3 lớp 7A, 7B, 7C tỉ lệ thuận với số học sinh của mỗi lớp. </w:t>
      </w:r>
      <w:proofErr w:type="gramStart"/>
      <w:r w:rsidRPr="009E0270">
        <w:rPr>
          <w:rFonts w:ascii="Times New Roman" w:hAnsi="Times New Roman" w:cs="Times New Roman"/>
          <w:bCs/>
          <w:sz w:val="28"/>
          <w:szCs w:val="28"/>
        </w:rPr>
        <w:t>Hỏi mỗi lớp được tặng bao nhiêu vở, biết sĩ số cảu 3 lớp 7A, 7B, 7C lần lượt là 0; 42 và 45 học sinh.</w:t>
      </w:r>
      <w:proofErr w:type="gramEnd"/>
    </w:p>
    <w:p w:rsidR="00721BEA" w:rsidRPr="009E0270" w:rsidRDefault="00721BEA" w:rsidP="00721BEA">
      <w:pPr>
        <w:spacing w:line="240" w:lineRule="auto"/>
        <w:jc w:val="both"/>
        <w:rPr>
          <w:rFonts w:ascii="Times New Roman" w:hAnsi="Times New Roman" w:cs="Times New Roman"/>
          <w:b/>
          <w:sz w:val="28"/>
          <w:szCs w:val="28"/>
        </w:rPr>
      </w:pPr>
      <w:r w:rsidRPr="009E0270">
        <w:rPr>
          <w:rFonts w:ascii="Times New Roman" w:hAnsi="Times New Roman" w:cs="Times New Roman"/>
          <w:b/>
          <w:sz w:val="28"/>
          <w:szCs w:val="28"/>
          <w:lang w:val="nl-NL"/>
        </w:rPr>
        <w:t xml:space="preserve">Bước 2: </w:t>
      </w:r>
      <w:r w:rsidRPr="009E0270">
        <w:rPr>
          <w:rFonts w:ascii="Times New Roman" w:hAnsi="Times New Roman" w:cs="Times New Roman"/>
          <w:b/>
          <w:sz w:val="28"/>
          <w:szCs w:val="28"/>
        </w:rPr>
        <w:t>T</w:t>
      </w:r>
      <w:r w:rsidRPr="009E0270">
        <w:rPr>
          <w:rFonts w:ascii="Times New Roman" w:hAnsi="Times New Roman" w:cs="Times New Roman"/>
          <w:b/>
          <w:sz w:val="28"/>
          <w:szCs w:val="28"/>
          <w:lang w:val="nl-NL"/>
        </w:rPr>
        <w:t>hực hiện nhiệm vụ</w:t>
      </w:r>
      <w:r w:rsidRPr="009E0270">
        <w:rPr>
          <w:rFonts w:ascii="Times New Roman" w:hAnsi="Times New Roman" w:cs="Times New Roman"/>
          <w:b/>
          <w:sz w:val="28"/>
          <w:szCs w:val="28"/>
        </w:rPr>
        <w:t>:</w:t>
      </w:r>
    </w:p>
    <w:p w:rsidR="00721BEA" w:rsidRPr="009E0270" w:rsidRDefault="00721BEA" w:rsidP="00721BEA">
      <w:pPr>
        <w:spacing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t>- HS quan sát và chú ý lắng nghe, thảo luận nhóm đôi hoàn thành yêu cầu.</w:t>
      </w:r>
    </w:p>
    <w:p w:rsidR="00721BEA" w:rsidRPr="009E0270" w:rsidRDefault="00721BEA" w:rsidP="00721BEA">
      <w:pPr>
        <w:spacing w:line="240" w:lineRule="auto"/>
        <w:jc w:val="both"/>
        <w:rPr>
          <w:rFonts w:ascii="Times New Roman" w:hAnsi="Times New Roman" w:cs="Times New Roman"/>
          <w:b/>
          <w:sz w:val="28"/>
          <w:szCs w:val="28"/>
          <w:lang w:val="nl-NL"/>
        </w:rPr>
      </w:pPr>
      <w:r w:rsidRPr="009E0270">
        <w:rPr>
          <w:rFonts w:ascii="Times New Roman" w:hAnsi="Times New Roman" w:cs="Times New Roman"/>
          <w:b/>
          <w:sz w:val="28"/>
          <w:szCs w:val="28"/>
          <w:lang w:val="nl-NL"/>
        </w:rPr>
        <w:t>Bước 3: Báo cá</w:t>
      </w:r>
      <w:r w:rsidRPr="009E0270">
        <w:rPr>
          <w:rFonts w:ascii="Times New Roman" w:hAnsi="Times New Roman" w:cs="Times New Roman"/>
          <w:b/>
          <w:sz w:val="28"/>
          <w:szCs w:val="28"/>
        </w:rPr>
        <w:t>o,</w:t>
      </w:r>
      <w:r w:rsidRPr="009E0270">
        <w:rPr>
          <w:rFonts w:ascii="Times New Roman" w:hAnsi="Times New Roman" w:cs="Times New Roman"/>
          <w:b/>
          <w:sz w:val="28"/>
          <w:szCs w:val="28"/>
          <w:lang w:val="nl-NL"/>
        </w:rPr>
        <w:t xml:space="preserve"> thảo luận:</w:t>
      </w:r>
    </w:p>
    <w:p w:rsidR="00721BEA" w:rsidRPr="009E0270" w:rsidRDefault="00721BEA" w:rsidP="00721BEA">
      <w:pPr>
        <w:spacing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t>-</w:t>
      </w:r>
      <w:r w:rsidRPr="009E0270">
        <w:rPr>
          <w:rFonts w:ascii="Times New Roman" w:hAnsi="Times New Roman" w:cs="Times New Roman"/>
          <w:sz w:val="28"/>
          <w:szCs w:val="28"/>
          <w:lang w:val="nl-NL"/>
        </w:rPr>
        <w:t xml:space="preserve"> GV gọi HS đứng tại chỗ trả lời câu hỏi. </w:t>
      </w:r>
    </w:p>
    <w:p w:rsidR="00721BEA" w:rsidRPr="009E0270" w:rsidRDefault="00721BEA" w:rsidP="00721BEA">
      <w:pPr>
        <w:spacing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t>-</w:t>
      </w:r>
      <w:r w:rsidRPr="009E0270">
        <w:rPr>
          <w:rFonts w:ascii="Times New Roman" w:hAnsi="Times New Roman" w:cs="Times New Roman"/>
          <w:sz w:val="28"/>
          <w:szCs w:val="28"/>
          <w:lang w:val="nl-NL"/>
        </w:rPr>
        <w:t xml:space="preserve"> GV gọi HS khác nhận xét, đánh giá.</w:t>
      </w:r>
    </w:p>
    <w:p w:rsidR="00721BEA" w:rsidRPr="009E0270" w:rsidRDefault="00721BEA" w:rsidP="00721BEA">
      <w:pPr>
        <w:spacing w:line="240" w:lineRule="auto"/>
        <w:jc w:val="both"/>
        <w:rPr>
          <w:rFonts w:ascii="Times New Roman" w:hAnsi="Times New Roman" w:cs="Times New Roman"/>
          <w:b/>
          <w:sz w:val="28"/>
          <w:szCs w:val="28"/>
        </w:rPr>
      </w:pPr>
      <w:r w:rsidRPr="009E0270">
        <w:rPr>
          <w:rFonts w:ascii="Times New Roman" w:hAnsi="Times New Roman" w:cs="Times New Roman"/>
          <w:b/>
          <w:sz w:val="28"/>
          <w:szCs w:val="28"/>
          <w:lang w:val="nl-NL"/>
        </w:rPr>
        <w:t xml:space="preserve">Bước 4: </w:t>
      </w:r>
      <w:r w:rsidRPr="009E0270">
        <w:rPr>
          <w:rFonts w:ascii="Times New Roman" w:hAnsi="Times New Roman" w:cs="Times New Roman"/>
          <w:b/>
          <w:sz w:val="28"/>
          <w:szCs w:val="28"/>
        </w:rPr>
        <w:t>Kết luận, nhận định:</w:t>
      </w:r>
    </w:p>
    <w:p w:rsidR="00721BEA" w:rsidRPr="009E0270" w:rsidRDefault="00721BEA" w:rsidP="00721BEA">
      <w:pPr>
        <w:spacing w:after="0"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t>-</w:t>
      </w:r>
      <w:r w:rsidRPr="009E0270">
        <w:rPr>
          <w:rFonts w:ascii="Times New Roman" w:hAnsi="Times New Roman" w:cs="Times New Roman"/>
          <w:sz w:val="28"/>
          <w:szCs w:val="28"/>
          <w:lang w:val="nl-NL"/>
        </w:rPr>
        <w:t xml:space="preserve"> GV đánh giá, nhận xét, chuẩn kiến thức.</w:t>
      </w:r>
    </w:p>
    <w:p w:rsidR="00721BEA" w:rsidRPr="009E0270" w:rsidRDefault="00721BEA" w:rsidP="00721BEA">
      <w:pPr>
        <w:spacing w:after="0" w:line="240" w:lineRule="auto"/>
        <w:jc w:val="both"/>
        <w:rPr>
          <w:rFonts w:ascii="Times New Roman" w:eastAsia="Calibri" w:hAnsi="Times New Roman" w:cs="Times New Roman"/>
          <w:b/>
          <w:noProof/>
          <w:sz w:val="28"/>
          <w:szCs w:val="28"/>
          <w:lang w:val="nl-NL"/>
        </w:rPr>
      </w:pPr>
      <w:r w:rsidRPr="009E0270">
        <w:rPr>
          <w:rFonts w:ascii="Times New Roman" w:hAnsi="Times New Roman" w:cs="Times New Roman"/>
          <w:b/>
          <w:sz w:val="28"/>
          <w:szCs w:val="28"/>
          <w:lang w:val="fr-FR"/>
        </w:rPr>
        <w:t xml:space="preserve">Gv : </w:t>
      </w:r>
      <w:r w:rsidRPr="009E0270">
        <w:rPr>
          <w:rFonts w:ascii="Times New Roman" w:hAnsi="Times New Roman" w:cs="Times New Roman"/>
          <w:bCs/>
          <w:sz w:val="28"/>
          <w:szCs w:val="28"/>
          <w:lang w:val="fr-FR"/>
        </w:rPr>
        <w:t>nêu chú ý SGK.</w:t>
      </w:r>
    </w:p>
    <w:p w:rsidR="00721BEA" w:rsidRPr="009E0270" w:rsidRDefault="00721BEA" w:rsidP="00721BEA">
      <w:pPr>
        <w:spacing w:before="120" w:after="0" w:line="240" w:lineRule="auto"/>
        <w:rPr>
          <w:rFonts w:ascii="Times New Roman" w:eastAsia="Calibri" w:hAnsi="Times New Roman" w:cs="Times New Roman"/>
          <w:b/>
          <w:noProof/>
          <w:color w:val="FF0000"/>
          <w:sz w:val="28"/>
          <w:szCs w:val="28"/>
          <w:lang w:val="vi-VN"/>
        </w:rPr>
      </w:pPr>
      <w:r w:rsidRPr="009E0270">
        <w:rPr>
          <w:rFonts w:ascii="Times New Roman" w:eastAsia="Calibri" w:hAnsi="Times New Roman" w:cs="Times New Roman"/>
          <w:b/>
          <w:noProof/>
          <w:color w:val="FF0000"/>
          <w:sz w:val="28"/>
          <w:szCs w:val="28"/>
          <w:lang w:val="nl-NL"/>
        </w:rPr>
        <w:t>Hoạt động 3.</w:t>
      </w:r>
      <w:r w:rsidRPr="009E0270">
        <w:rPr>
          <w:rFonts w:ascii="Times New Roman" w:eastAsia="Times New Roman" w:hAnsi="Times New Roman" w:cs="Times New Roman"/>
          <w:b/>
          <w:bCs/>
          <w:color w:val="FF0000"/>
          <w:sz w:val="28"/>
          <w:szCs w:val="28"/>
          <w:shd w:val="clear" w:color="auto" w:fill="FFFFFF"/>
          <w:lang w:val="nl-NL"/>
        </w:rPr>
        <w:t xml:space="preserve"> Ví dụ 4.</w:t>
      </w:r>
    </w:p>
    <w:p w:rsidR="00721BEA" w:rsidRPr="009E0270" w:rsidRDefault="00721BEA" w:rsidP="00721BEA">
      <w:pPr>
        <w:spacing w:before="120" w:after="0" w:line="240" w:lineRule="auto"/>
        <w:rPr>
          <w:rFonts w:ascii="Times New Roman" w:eastAsia="Calibri" w:hAnsi="Times New Roman" w:cs="Times New Roman"/>
          <w:noProof/>
          <w:sz w:val="28"/>
          <w:szCs w:val="28"/>
          <w:lang w:val="nl-NL"/>
        </w:rPr>
      </w:pPr>
      <w:r w:rsidRPr="009E0270">
        <w:rPr>
          <w:rFonts w:ascii="Times New Roman" w:eastAsia="Calibri" w:hAnsi="Times New Roman" w:cs="Times New Roman"/>
          <w:b/>
          <w:bCs/>
          <w:noProof/>
          <w:sz w:val="28"/>
          <w:szCs w:val="28"/>
          <w:lang w:val="nl-NL"/>
        </w:rPr>
        <w:t>a) Mục tiêu</w:t>
      </w:r>
      <w:r w:rsidRPr="009E0270">
        <w:rPr>
          <w:rFonts w:ascii="Times New Roman" w:eastAsia="Calibri" w:hAnsi="Times New Roman" w:cs="Times New Roman"/>
          <w:noProof/>
          <w:sz w:val="28"/>
          <w:szCs w:val="28"/>
          <w:lang w:val="nl-NL"/>
        </w:rPr>
        <w:t>: Giúp học sinh biết vận dụng tính chất của đại lượng tỉ lệ thuận vào giải các bài toán liên quan đến việc phân chia một đại lượng thành các phần tỉ lệ thuận với các số cho trước.</w:t>
      </w:r>
    </w:p>
    <w:p w:rsidR="00721BEA" w:rsidRPr="009E0270" w:rsidRDefault="00721BEA" w:rsidP="00721BEA">
      <w:pPr>
        <w:spacing w:before="180" w:after="0" w:line="240" w:lineRule="auto"/>
        <w:jc w:val="both"/>
        <w:rPr>
          <w:rFonts w:ascii="Times New Roman" w:eastAsia="Calibri" w:hAnsi="Times New Roman" w:cs="Times New Roman"/>
          <w:bCs/>
          <w:noProof/>
          <w:sz w:val="28"/>
          <w:szCs w:val="28"/>
          <w:lang w:val="nl-NL"/>
        </w:rPr>
      </w:pPr>
      <w:r w:rsidRPr="009E0270">
        <w:rPr>
          <w:rFonts w:ascii="Times New Roman" w:eastAsia="Calibri" w:hAnsi="Times New Roman" w:cs="Times New Roman"/>
          <w:b/>
          <w:bCs/>
          <w:noProof/>
          <w:sz w:val="28"/>
          <w:szCs w:val="28"/>
          <w:lang w:val="nl-NL"/>
        </w:rPr>
        <w:t xml:space="preserve">b) Nội dung: </w:t>
      </w:r>
      <w:r w:rsidRPr="009E0270">
        <w:rPr>
          <w:rFonts w:ascii="Times New Roman" w:eastAsia="Calibri" w:hAnsi="Times New Roman" w:cs="Times New Roman"/>
          <w:bCs/>
          <w:noProof/>
          <w:sz w:val="28"/>
          <w:szCs w:val="28"/>
          <w:lang w:val="nl-NL"/>
        </w:rPr>
        <w:t>Đọc thông tin SGK, nghe GV hướng dẫn, HS thảo luận nhóm, trao đổi.</w:t>
      </w:r>
    </w:p>
    <w:p w:rsidR="00721BEA" w:rsidRPr="009E0270" w:rsidRDefault="00721BEA" w:rsidP="00721BEA">
      <w:pPr>
        <w:spacing w:after="0" w:line="240" w:lineRule="auto"/>
        <w:jc w:val="both"/>
        <w:rPr>
          <w:rFonts w:ascii="Times New Roman" w:eastAsia="Calibri" w:hAnsi="Times New Roman" w:cs="Times New Roman"/>
          <w:bCs/>
          <w:noProof/>
          <w:sz w:val="28"/>
          <w:szCs w:val="28"/>
          <w:lang w:val="nl-NL"/>
        </w:rPr>
      </w:pPr>
      <w:r w:rsidRPr="009E0270">
        <w:rPr>
          <w:rFonts w:ascii="Times New Roman" w:eastAsia="Calibri" w:hAnsi="Times New Roman" w:cs="Times New Roman"/>
          <w:b/>
          <w:bCs/>
          <w:noProof/>
          <w:sz w:val="28"/>
          <w:szCs w:val="28"/>
          <w:lang w:val="nl-NL"/>
        </w:rPr>
        <w:t xml:space="preserve">c) </w:t>
      </w:r>
      <w:r w:rsidRPr="009E0270">
        <w:rPr>
          <w:rFonts w:ascii="Times New Roman" w:eastAsia="Calibri" w:hAnsi="Times New Roman" w:cs="Times New Roman"/>
          <w:b/>
          <w:noProof/>
          <w:sz w:val="28"/>
          <w:szCs w:val="28"/>
          <w:lang w:val="nl-NL"/>
        </w:rPr>
        <w:t>Sản phẩm học tập</w:t>
      </w:r>
      <w:r w:rsidRPr="009E0270">
        <w:rPr>
          <w:rFonts w:ascii="Times New Roman" w:eastAsia="Calibri" w:hAnsi="Times New Roman" w:cs="Times New Roman"/>
          <w:b/>
          <w:noProof/>
          <w:sz w:val="28"/>
          <w:szCs w:val="28"/>
          <w:lang w:val="vi-VN"/>
        </w:rPr>
        <w:t>:</w:t>
      </w:r>
      <w:r w:rsidRPr="009E0270">
        <w:rPr>
          <w:rFonts w:ascii="Times New Roman" w:eastAsia="Calibri" w:hAnsi="Times New Roman" w:cs="Times New Roman"/>
          <w:b/>
          <w:noProof/>
          <w:sz w:val="28"/>
          <w:szCs w:val="28"/>
          <w:lang w:val="nl-NL"/>
        </w:rPr>
        <w:t xml:space="preserve"> </w:t>
      </w:r>
      <w:r w:rsidRPr="009E0270">
        <w:rPr>
          <w:rFonts w:ascii="Times New Roman" w:eastAsia="Calibri" w:hAnsi="Times New Roman" w:cs="Times New Roman"/>
          <w:bCs/>
          <w:noProof/>
          <w:sz w:val="28"/>
          <w:szCs w:val="28"/>
          <w:lang w:val="nl-NL"/>
        </w:rPr>
        <w:t>HS trả lời được các câu hỏi và trình bày lời giải ví dụ 4.</w:t>
      </w:r>
    </w:p>
    <w:p w:rsidR="00721BEA" w:rsidRPr="009E0270" w:rsidRDefault="00721BEA" w:rsidP="00721BEA">
      <w:pPr>
        <w:spacing w:line="240" w:lineRule="auto"/>
        <w:jc w:val="both"/>
        <w:rPr>
          <w:rFonts w:ascii="Times New Roman" w:hAnsi="Times New Roman" w:cs="Times New Roman"/>
          <w:bCs/>
          <w:sz w:val="28"/>
          <w:szCs w:val="28"/>
        </w:rPr>
      </w:pPr>
      <w:r w:rsidRPr="009E0270">
        <w:rPr>
          <w:rFonts w:ascii="Times New Roman" w:hAnsi="Times New Roman" w:cs="Times New Roman"/>
          <w:b/>
          <w:bCs/>
          <w:sz w:val="28"/>
          <w:szCs w:val="28"/>
          <w:shd w:val="clear" w:color="auto" w:fill="FFFFFF"/>
          <w:lang w:val="fr-FR"/>
        </w:rPr>
        <w:t xml:space="preserve">Ví dụ 4 : </w:t>
      </w:r>
      <w:r w:rsidRPr="009E0270">
        <w:rPr>
          <w:rFonts w:ascii="Times New Roman" w:hAnsi="Times New Roman" w:cs="Times New Roman"/>
          <w:bCs/>
          <w:sz w:val="28"/>
          <w:szCs w:val="28"/>
        </w:rPr>
        <w:t xml:space="preserve">Trong 1 đợt tặng đồ dùng học tập cho học sinh vùng cao, có 635 quyển vở được chia cho 3 lớp 7A, 7B, 7C tỉ lệ thuận với số học sinh của mỗi lớp. </w:t>
      </w:r>
      <w:proofErr w:type="gramStart"/>
      <w:r w:rsidRPr="009E0270">
        <w:rPr>
          <w:rFonts w:ascii="Times New Roman" w:hAnsi="Times New Roman" w:cs="Times New Roman"/>
          <w:bCs/>
          <w:sz w:val="28"/>
          <w:szCs w:val="28"/>
        </w:rPr>
        <w:t>Hỏi mỗi lớp được tặng bao nhiêu vở, biết sĩ số cảu 3 lớp 7A, 7B, 7C lần lượt là 0; 42 và 45 học sinh.</w:t>
      </w:r>
      <w:proofErr w:type="gramEnd"/>
    </w:p>
    <w:p w:rsidR="00721BEA" w:rsidRPr="009E0270" w:rsidRDefault="00721BEA" w:rsidP="00721BEA">
      <w:pPr>
        <w:spacing w:line="240" w:lineRule="auto"/>
        <w:rPr>
          <w:rFonts w:ascii="Times New Roman" w:hAnsi="Times New Roman" w:cs="Times New Roman"/>
          <w:b/>
          <w:bCs/>
          <w:sz w:val="28"/>
          <w:szCs w:val="28"/>
          <w:shd w:val="clear" w:color="auto" w:fill="FFFFFF"/>
          <w:lang w:val="fr-FR"/>
        </w:rPr>
      </w:pPr>
      <w:r w:rsidRPr="009E0270">
        <w:rPr>
          <w:rFonts w:ascii="Times New Roman" w:hAnsi="Times New Roman" w:cs="Times New Roman"/>
          <w:b/>
          <w:bCs/>
          <w:sz w:val="28"/>
          <w:szCs w:val="28"/>
          <w:shd w:val="clear" w:color="auto" w:fill="FFFFFF"/>
          <w:lang w:val="fr-FR"/>
        </w:rPr>
        <w:t>Giải :</w:t>
      </w:r>
    </w:p>
    <w:p w:rsidR="00721BEA" w:rsidRPr="009E0270" w:rsidRDefault="00721BEA" w:rsidP="00721BEA">
      <w:pPr>
        <w:spacing w:line="240" w:lineRule="auto"/>
        <w:rPr>
          <w:rFonts w:ascii="Times New Roman" w:hAnsi="Times New Roman" w:cs="Times New Roman"/>
          <w:sz w:val="28"/>
          <w:szCs w:val="28"/>
          <w:shd w:val="clear" w:color="auto" w:fill="FFFFFF"/>
          <w:lang w:val="fr-FR"/>
        </w:rPr>
      </w:pPr>
      <w:r w:rsidRPr="009E0270">
        <w:rPr>
          <w:rFonts w:ascii="Times New Roman" w:hAnsi="Times New Roman" w:cs="Times New Roman"/>
          <w:sz w:val="28"/>
          <w:szCs w:val="28"/>
          <w:shd w:val="clear" w:color="auto" w:fill="FFFFFF"/>
          <w:lang w:val="fr-FR"/>
        </w:rPr>
        <w:t>Gọi x</w:t>
      </w:r>
      <w:proofErr w:type="gramStart"/>
      <w:r w:rsidRPr="009E0270">
        <w:rPr>
          <w:rFonts w:ascii="Times New Roman" w:hAnsi="Times New Roman" w:cs="Times New Roman"/>
          <w:sz w:val="28"/>
          <w:szCs w:val="28"/>
          <w:shd w:val="clear" w:color="auto" w:fill="FFFFFF"/>
          <w:lang w:val="fr-FR"/>
        </w:rPr>
        <w:t>,y,z</w:t>
      </w:r>
      <w:proofErr w:type="gramEnd"/>
      <w:r w:rsidRPr="009E0270">
        <w:rPr>
          <w:rFonts w:ascii="Times New Roman" w:hAnsi="Times New Roman" w:cs="Times New Roman"/>
          <w:sz w:val="28"/>
          <w:szCs w:val="28"/>
          <w:shd w:val="clear" w:color="auto" w:fill="FFFFFF"/>
          <w:lang w:val="fr-FR"/>
        </w:rPr>
        <w:t xml:space="preserve"> (quyển) lần lượt là số vở 3 lớp 7A,7B,7C được tặng.</w:t>
      </w:r>
    </w:p>
    <w:p w:rsidR="00721BEA" w:rsidRPr="009E0270" w:rsidRDefault="00721BEA" w:rsidP="00721BEA">
      <w:pPr>
        <w:spacing w:line="240" w:lineRule="auto"/>
        <w:rPr>
          <w:rFonts w:ascii="Times New Roman" w:hAnsi="Times New Roman" w:cs="Times New Roman"/>
          <w:sz w:val="28"/>
          <w:szCs w:val="28"/>
          <w:shd w:val="clear" w:color="auto" w:fill="FFFFFF"/>
          <w:lang w:val="fr-FR"/>
        </w:rPr>
      </w:pPr>
      <w:r w:rsidRPr="009E0270">
        <w:rPr>
          <w:rFonts w:ascii="Times New Roman" w:hAnsi="Times New Roman" w:cs="Times New Roman"/>
          <w:sz w:val="28"/>
          <w:szCs w:val="28"/>
          <w:shd w:val="clear" w:color="auto" w:fill="FFFFFF"/>
          <w:lang w:val="fr-FR"/>
        </w:rPr>
        <w:t>Theo đề ta có : x+y+z  =  635 và</w:t>
      </w:r>
    </w:p>
    <w:p w:rsidR="00721BEA" w:rsidRPr="009E0270" w:rsidRDefault="00DF5318" w:rsidP="00721BEA">
      <w:pPr>
        <w:spacing w:line="240" w:lineRule="auto"/>
        <w:rPr>
          <w:rFonts w:ascii="Times New Roman" w:hAnsi="Times New Roman" w:cs="Times New Roman"/>
          <w:sz w:val="28"/>
          <w:szCs w:val="28"/>
          <w:shd w:val="clear" w:color="auto" w:fill="FFFFFF"/>
          <w:lang w:val="fr-FR"/>
        </w:rPr>
      </w:pPr>
      <m:oMathPara>
        <m:oMath>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x</m:t>
              </m:r>
            </m:num>
            <m:den>
              <m:r>
                <w:rPr>
                  <w:rFonts w:ascii="Cambria Math" w:hAnsi="Cambria Math" w:cs="Times New Roman"/>
                  <w:sz w:val="28"/>
                  <w:szCs w:val="28"/>
                  <w:shd w:val="clear" w:color="auto" w:fill="FFFFFF"/>
                  <w:lang w:val="fr-FR"/>
                </w:rPr>
                <m:t>40</m:t>
              </m:r>
            </m:den>
          </m:f>
          <m:r>
            <w:rPr>
              <w:rFonts w:ascii="Cambria Math" w:hAnsi="Cambria Math" w:cs="Times New Roman"/>
              <w:sz w:val="28"/>
              <w:szCs w:val="28"/>
              <w:shd w:val="clear" w:color="auto" w:fill="FFFFFF"/>
              <w:lang w:val="fr-FR"/>
            </w:rPr>
            <m:t xml:space="preserve"> = </m:t>
          </m:r>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y</m:t>
              </m:r>
            </m:num>
            <m:den>
              <m:r>
                <w:rPr>
                  <w:rFonts w:ascii="Cambria Math" w:hAnsi="Cambria Math" w:cs="Times New Roman"/>
                  <w:sz w:val="28"/>
                  <w:szCs w:val="28"/>
                  <w:shd w:val="clear" w:color="auto" w:fill="FFFFFF"/>
                  <w:lang w:val="fr-FR"/>
                </w:rPr>
                <m:t>42</m:t>
              </m:r>
            </m:den>
          </m:f>
          <m:r>
            <w:rPr>
              <w:rFonts w:ascii="Cambria Math" w:hAnsi="Cambria Math" w:cs="Times New Roman"/>
              <w:sz w:val="28"/>
              <w:szCs w:val="28"/>
              <w:shd w:val="clear" w:color="auto" w:fill="FFFFFF"/>
              <w:lang w:val="fr-FR"/>
            </w:rPr>
            <m:t xml:space="preserve"> = </m:t>
          </m:r>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z</m:t>
              </m:r>
            </m:num>
            <m:den>
              <m:r>
                <w:rPr>
                  <w:rFonts w:ascii="Cambria Math" w:hAnsi="Cambria Math" w:cs="Times New Roman"/>
                  <w:sz w:val="28"/>
                  <w:szCs w:val="28"/>
                  <w:shd w:val="clear" w:color="auto" w:fill="FFFFFF"/>
                  <w:lang w:val="fr-FR"/>
                </w:rPr>
                <m:t>45</m:t>
              </m:r>
            </m:den>
          </m:f>
        </m:oMath>
      </m:oMathPara>
    </w:p>
    <w:p w:rsidR="00721BEA" w:rsidRPr="009E0270" w:rsidRDefault="00721BEA" w:rsidP="00721BEA">
      <w:pPr>
        <w:spacing w:line="240" w:lineRule="auto"/>
        <w:rPr>
          <w:rFonts w:ascii="Times New Roman" w:hAnsi="Times New Roman" w:cs="Times New Roman"/>
          <w:sz w:val="28"/>
          <w:szCs w:val="28"/>
          <w:shd w:val="clear" w:color="auto" w:fill="FFFFFF"/>
          <w:lang w:val="fr-FR"/>
        </w:rPr>
      </w:pPr>
      <w:r w:rsidRPr="009E0270">
        <w:rPr>
          <w:rFonts w:ascii="Times New Roman" w:hAnsi="Times New Roman" w:cs="Times New Roman"/>
          <w:sz w:val="28"/>
          <w:szCs w:val="28"/>
          <w:shd w:val="clear" w:color="auto" w:fill="FFFFFF"/>
          <w:lang w:val="fr-FR"/>
        </w:rPr>
        <w:t>Theo tính chất dãy tỉ số bằng nhua ta có :</w:t>
      </w:r>
    </w:p>
    <w:p w:rsidR="00721BEA" w:rsidRPr="009E0270" w:rsidRDefault="00DF5318" w:rsidP="00721BEA">
      <w:pPr>
        <w:spacing w:line="240" w:lineRule="auto"/>
        <w:rPr>
          <w:rFonts w:ascii="Times New Roman" w:hAnsi="Times New Roman" w:cs="Times New Roman"/>
          <w:sz w:val="28"/>
          <w:szCs w:val="28"/>
          <w:shd w:val="clear" w:color="auto" w:fill="FFFFFF"/>
          <w:lang w:val="fr-FR"/>
        </w:rPr>
      </w:pPr>
      <m:oMath>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x</m:t>
            </m:r>
          </m:num>
          <m:den>
            <m:r>
              <w:rPr>
                <w:rFonts w:ascii="Cambria Math" w:hAnsi="Cambria Math" w:cs="Times New Roman"/>
                <w:sz w:val="28"/>
                <w:szCs w:val="28"/>
                <w:shd w:val="clear" w:color="auto" w:fill="FFFFFF"/>
                <w:lang w:val="fr-FR"/>
              </w:rPr>
              <m:t>40</m:t>
            </m:r>
          </m:den>
        </m:f>
        <m:r>
          <w:rPr>
            <w:rFonts w:ascii="Cambria Math" w:hAnsi="Cambria Math" w:cs="Times New Roman"/>
            <w:sz w:val="28"/>
            <w:szCs w:val="28"/>
            <w:shd w:val="clear" w:color="auto" w:fill="FFFFFF"/>
            <w:lang w:val="fr-FR"/>
          </w:rPr>
          <m:t xml:space="preserve"> = </m:t>
        </m:r>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y</m:t>
            </m:r>
          </m:num>
          <m:den>
            <m:r>
              <w:rPr>
                <w:rFonts w:ascii="Cambria Math" w:hAnsi="Cambria Math" w:cs="Times New Roman"/>
                <w:sz w:val="28"/>
                <w:szCs w:val="28"/>
                <w:shd w:val="clear" w:color="auto" w:fill="FFFFFF"/>
                <w:lang w:val="fr-FR"/>
              </w:rPr>
              <m:t>42</m:t>
            </m:r>
          </m:den>
        </m:f>
        <m:r>
          <w:rPr>
            <w:rFonts w:ascii="Cambria Math" w:hAnsi="Cambria Math" w:cs="Times New Roman"/>
            <w:sz w:val="28"/>
            <w:szCs w:val="28"/>
            <w:shd w:val="clear" w:color="auto" w:fill="FFFFFF"/>
            <w:lang w:val="fr-FR"/>
          </w:rPr>
          <m:t xml:space="preserve"> = </m:t>
        </m:r>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z</m:t>
            </m:r>
          </m:num>
          <m:den>
            <m:r>
              <w:rPr>
                <w:rFonts w:ascii="Cambria Math" w:hAnsi="Cambria Math" w:cs="Times New Roman"/>
                <w:sz w:val="28"/>
                <w:szCs w:val="28"/>
                <w:shd w:val="clear" w:color="auto" w:fill="FFFFFF"/>
                <w:lang w:val="fr-FR"/>
              </w:rPr>
              <m:t>45</m:t>
            </m:r>
          </m:den>
        </m:f>
        <m:r>
          <w:rPr>
            <w:rFonts w:ascii="Cambria Math" w:hAnsi="Cambria Math" w:cs="Times New Roman"/>
            <w:sz w:val="28"/>
            <w:szCs w:val="28"/>
            <w:shd w:val="clear" w:color="auto" w:fill="FFFFFF"/>
            <w:lang w:val="fr-FR"/>
          </w:rPr>
          <m:t xml:space="preserve"> = </m:t>
        </m:r>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x+y+z</m:t>
            </m:r>
          </m:num>
          <m:den>
            <m:r>
              <w:rPr>
                <w:rFonts w:ascii="Cambria Math" w:hAnsi="Cambria Math" w:cs="Times New Roman"/>
                <w:sz w:val="28"/>
                <w:szCs w:val="28"/>
                <w:shd w:val="clear" w:color="auto" w:fill="FFFFFF"/>
                <w:lang w:val="fr-FR"/>
              </w:rPr>
              <m:t>40+42+45</m:t>
            </m:r>
          </m:den>
        </m:f>
        <m:r>
          <w:rPr>
            <w:rFonts w:ascii="Cambria Math" w:hAnsi="Cambria Math" w:cs="Times New Roman"/>
            <w:sz w:val="28"/>
            <w:szCs w:val="28"/>
            <w:shd w:val="clear" w:color="auto" w:fill="FFFFFF"/>
            <w:lang w:val="fr-FR"/>
          </w:rPr>
          <m:t xml:space="preserve"> = </m:t>
        </m:r>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635</m:t>
            </m:r>
          </m:num>
          <m:den>
            <m:r>
              <w:rPr>
                <w:rFonts w:ascii="Cambria Math" w:hAnsi="Cambria Math" w:cs="Times New Roman"/>
                <w:sz w:val="28"/>
                <w:szCs w:val="28"/>
                <w:shd w:val="clear" w:color="auto" w:fill="FFFFFF"/>
                <w:lang w:val="fr-FR"/>
              </w:rPr>
              <m:t>127</m:t>
            </m:r>
          </m:den>
        </m:f>
        <m:r>
          <w:rPr>
            <w:rFonts w:ascii="Cambria Math" w:hAnsi="Cambria Math" w:cs="Times New Roman"/>
            <w:sz w:val="28"/>
            <w:szCs w:val="28"/>
            <w:shd w:val="clear" w:color="auto" w:fill="FFFFFF"/>
            <w:lang w:val="fr-FR"/>
          </w:rPr>
          <m:t xml:space="preserve"> = </m:t>
        </m:r>
      </m:oMath>
      <w:r w:rsidR="00721BEA" w:rsidRPr="009E0270">
        <w:rPr>
          <w:rFonts w:ascii="Times New Roman" w:hAnsi="Times New Roman" w:cs="Times New Roman"/>
          <w:sz w:val="28"/>
          <w:szCs w:val="28"/>
          <w:shd w:val="clear" w:color="auto" w:fill="FFFFFF"/>
          <w:lang w:val="fr-FR"/>
        </w:rPr>
        <w:t>5</w:t>
      </w:r>
    </w:p>
    <w:p w:rsidR="00721BEA" w:rsidRPr="009E0270" w:rsidRDefault="00721BEA" w:rsidP="00721BEA">
      <w:pPr>
        <w:spacing w:line="240" w:lineRule="auto"/>
        <w:rPr>
          <w:rFonts w:ascii="Times New Roman" w:hAnsi="Times New Roman" w:cs="Times New Roman"/>
          <w:sz w:val="28"/>
          <w:szCs w:val="28"/>
          <w:shd w:val="clear" w:color="auto" w:fill="FFFFFF"/>
          <w:lang w:val="fr-FR"/>
        </w:rPr>
      </w:pPr>
      <w:r w:rsidRPr="009E0270">
        <w:rPr>
          <w:rFonts w:ascii="Times New Roman" w:hAnsi="Times New Roman" w:cs="Times New Roman"/>
          <w:sz w:val="28"/>
          <w:szCs w:val="28"/>
          <w:shd w:val="clear" w:color="auto" w:fill="FFFFFF"/>
          <w:lang w:val="fr-FR"/>
        </w:rPr>
        <w:t xml:space="preserve">Suy ra : x = 5.40 = 200, </w:t>
      </w:r>
    </w:p>
    <w:p w:rsidR="00721BEA" w:rsidRPr="009E0270" w:rsidRDefault="00721BEA" w:rsidP="00721BEA">
      <w:pPr>
        <w:spacing w:line="240" w:lineRule="auto"/>
        <w:rPr>
          <w:rFonts w:ascii="Times New Roman" w:hAnsi="Times New Roman" w:cs="Times New Roman"/>
          <w:sz w:val="28"/>
          <w:szCs w:val="28"/>
          <w:shd w:val="clear" w:color="auto" w:fill="FFFFFF"/>
          <w:lang w:val="fr-FR"/>
        </w:rPr>
      </w:pPr>
      <w:r w:rsidRPr="009E0270">
        <w:rPr>
          <w:rFonts w:ascii="Times New Roman" w:hAnsi="Times New Roman" w:cs="Times New Roman"/>
          <w:sz w:val="28"/>
          <w:szCs w:val="28"/>
          <w:shd w:val="clear" w:color="auto" w:fill="FFFFFF"/>
          <w:lang w:val="fr-FR"/>
        </w:rPr>
        <w:t xml:space="preserve">y =  5.42 = 210, </w:t>
      </w:r>
    </w:p>
    <w:p w:rsidR="00721BEA" w:rsidRPr="009E0270" w:rsidRDefault="00721BEA" w:rsidP="00721BEA">
      <w:pPr>
        <w:spacing w:line="240" w:lineRule="auto"/>
        <w:rPr>
          <w:rFonts w:ascii="Times New Roman" w:hAnsi="Times New Roman" w:cs="Times New Roman"/>
          <w:sz w:val="28"/>
          <w:szCs w:val="28"/>
          <w:shd w:val="clear" w:color="auto" w:fill="FFFFFF"/>
          <w:lang w:val="fr-FR"/>
        </w:rPr>
      </w:pPr>
      <w:r w:rsidRPr="009E0270">
        <w:rPr>
          <w:rFonts w:ascii="Times New Roman" w:hAnsi="Times New Roman" w:cs="Times New Roman"/>
          <w:sz w:val="28"/>
          <w:szCs w:val="28"/>
          <w:shd w:val="clear" w:color="auto" w:fill="FFFFFF"/>
          <w:lang w:val="fr-FR"/>
        </w:rPr>
        <w:t>z = 5.45 = 225.</w:t>
      </w:r>
    </w:p>
    <w:p w:rsidR="00721BEA" w:rsidRPr="009E0270" w:rsidRDefault="00721BEA" w:rsidP="00721BEA">
      <w:pPr>
        <w:spacing w:after="0" w:line="240" w:lineRule="auto"/>
        <w:jc w:val="both"/>
        <w:rPr>
          <w:rFonts w:ascii="Times New Roman" w:eastAsia="Calibri" w:hAnsi="Times New Roman" w:cs="Times New Roman"/>
          <w:b/>
          <w:noProof/>
          <w:sz w:val="28"/>
          <w:szCs w:val="28"/>
          <w:lang w:val="nl-NL"/>
        </w:rPr>
      </w:pPr>
      <w:r w:rsidRPr="009E0270">
        <w:rPr>
          <w:rFonts w:ascii="Times New Roman" w:hAnsi="Times New Roman" w:cs="Times New Roman"/>
          <w:sz w:val="28"/>
          <w:szCs w:val="28"/>
          <w:shd w:val="clear" w:color="auto" w:fill="FFFFFF"/>
          <w:lang w:val="fr-FR"/>
        </w:rPr>
        <w:t>Vậy số vở mà 3 lớp 7A</w:t>
      </w:r>
      <w:proofErr w:type="gramStart"/>
      <w:r w:rsidRPr="009E0270">
        <w:rPr>
          <w:rFonts w:ascii="Times New Roman" w:hAnsi="Times New Roman" w:cs="Times New Roman"/>
          <w:sz w:val="28"/>
          <w:szCs w:val="28"/>
          <w:shd w:val="clear" w:color="auto" w:fill="FFFFFF"/>
          <w:lang w:val="fr-FR"/>
        </w:rPr>
        <w:t>,7B</w:t>
      </w:r>
      <w:proofErr w:type="gramEnd"/>
      <w:r w:rsidRPr="009E0270">
        <w:rPr>
          <w:rFonts w:ascii="Times New Roman" w:hAnsi="Times New Roman" w:cs="Times New Roman"/>
          <w:sz w:val="28"/>
          <w:szCs w:val="28"/>
          <w:shd w:val="clear" w:color="auto" w:fill="FFFFFF"/>
          <w:lang w:val="fr-FR"/>
        </w:rPr>
        <w:t>, 7C nhận được lần lượt là 200 quyển, 210 quyển, 225 quyển.</w:t>
      </w:r>
    </w:p>
    <w:p w:rsidR="00721BEA" w:rsidRPr="009E0270" w:rsidRDefault="00721BEA" w:rsidP="00721BEA">
      <w:pPr>
        <w:spacing w:after="0" w:line="240" w:lineRule="auto"/>
        <w:jc w:val="both"/>
        <w:rPr>
          <w:rFonts w:ascii="Times New Roman" w:eastAsia="Times New Roman" w:hAnsi="Times New Roman" w:cs="Times New Roman"/>
          <w:b/>
          <w:sz w:val="28"/>
          <w:szCs w:val="28"/>
          <w:lang w:val="fr-FR"/>
        </w:rPr>
      </w:pPr>
      <w:r w:rsidRPr="009E0270">
        <w:rPr>
          <w:rFonts w:ascii="Times New Roman" w:eastAsia="Calibri" w:hAnsi="Times New Roman" w:cs="Times New Roman"/>
          <w:b/>
          <w:bCs/>
          <w:noProof/>
          <w:sz w:val="28"/>
          <w:szCs w:val="28"/>
          <w:lang w:val="nl-NL"/>
        </w:rPr>
        <w:t xml:space="preserve">d) </w:t>
      </w:r>
      <w:r w:rsidRPr="009E0270">
        <w:rPr>
          <w:rFonts w:ascii="Times New Roman" w:eastAsia="Calibri" w:hAnsi="Times New Roman" w:cs="Times New Roman"/>
          <w:b/>
          <w:noProof/>
          <w:sz w:val="28"/>
          <w:szCs w:val="28"/>
          <w:lang w:val="nl-NL"/>
        </w:rPr>
        <w:t>Tổ chức thực hiện:</w:t>
      </w:r>
      <w:r w:rsidRPr="009E0270">
        <w:rPr>
          <w:rFonts w:ascii="Times New Roman" w:eastAsia="Times New Roman" w:hAnsi="Times New Roman" w:cs="Times New Roman"/>
          <w:b/>
          <w:sz w:val="28"/>
          <w:szCs w:val="28"/>
          <w:lang w:val="fr-FR"/>
        </w:rPr>
        <w:t xml:space="preserve"> </w:t>
      </w:r>
    </w:p>
    <w:p w:rsidR="00721BEA" w:rsidRPr="009E0270" w:rsidRDefault="00721BEA" w:rsidP="00721BEA">
      <w:pPr>
        <w:spacing w:line="240" w:lineRule="auto"/>
        <w:jc w:val="both"/>
        <w:rPr>
          <w:rFonts w:ascii="Times New Roman" w:hAnsi="Times New Roman" w:cs="Times New Roman"/>
          <w:b/>
          <w:sz w:val="28"/>
          <w:szCs w:val="28"/>
        </w:rPr>
      </w:pPr>
      <w:r w:rsidRPr="009E0270">
        <w:rPr>
          <w:rFonts w:ascii="Times New Roman" w:hAnsi="Times New Roman" w:cs="Times New Roman"/>
          <w:b/>
          <w:sz w:val="28"/>
          <w:szCs w:val="28"/>
          <w:lang w:val="nl-NL"/>
        </w:rPr>
        <w:t xml:space="preserve">Bước 1: </w:t>
      </w:r>
      <w:r w:rsidRPr="009E0270">
        <w:rPr>
          <w:rFonts w:ascii="Times New Roman" w:hAnsi="Times New Roman" w:cs="Times New Roman"/>
          <w:b/>
          <w:sz w:val="28"/>
          <w:szCs w:val="28"/>
        </w:rPr>
        <w:t>C</w:t>
      </w:r>
      <w:r w:rsidRPr="009E0270">
        <w:rPr>
          <w:rFonts w:ascii="Times New Roman" w:hAnsi="Times New Roman" w:cs="Times New Roman"/>
          <w:b/>
          <w:sz w:val="28"/>
          <w:szCs w:val="28"/>
          <w:lang w:val="nl-NL"/>
        </w:rPr>
        <w:t>huyển giao nhiệm vụ</w:t>
      </w:r>
      <w:r w:rsidRPr="009E0270">
        <w:rPr>
          <w:rFonts w:ascii="Times New Roman" w:hAnsi="Times New Roman" w:cs="Times New Roman"/>
          <w:b/>
          <w:sz w:val="28"/>
          <w:szCs w:val="28"/>
        </w:rPr>
        <w:t>:</w:t>
      </w:r>
    </w:p>
    <w:p w:rsidR="00721BEA" w:rsidRPr="009E0270" w:rsidRDefault="00721BEA" w:rsidP="00721BEA">
      <w:pPr>
        <w:spacing w:line="240" w:lineRule="auto"/>
        <w:jc w:val="both"/>
        <w:rPr>
          <w:rFonts w:ascii="Times New Roman" w:hAnsi="Times New Roman" w:cs="Times New Roman"/>
          <w:bCs/>
          <w:sz w:val="28"/>
          <w:szCs w:val="28"/>
        </w:rPr>
      </w:pPr>
      <w:r w:rsidRPr="009E0270">
        <w:rPr>
          <w:rFonts w:ascii="Times New Roman" w:hAnsi="Times New Roman" w:cs="Times New Roman"/>
          <w:bCs/>
          <w:sz w:val="28"/>
          <w:szCs w:val="28"/>
        </w:rPr>
        <w:t xml:space="preserve">Trong 1 đợt tặng đồ dùng học tập cho học sinh vùng cao, có 635 quyển vở được chia cho 3 lớp 7A, 7B, 7C tỉ lệ thuận với số học sinh của mỗi lớp. </w:t>
      </w:r>
      <w:proofErr w:type="gramStart"/>
      <w:r w:rsidRPr="009E0270">
        <w:rPr>
          <w:rFonts w:ascii="Times New Roman" w:hAnsi="Times New Roman" w:cs="Times New Roman"/>
          <w:bCs/>
          <w:sz w:val="28"/>
          <w:szCs w:val="28"/>
        </w:rPr>
        <w:t>Hỏi mỗi lớp được tặng bao nhiêu vở, biết sĩ số cảu 3 lớp 7A, 7B, 7C lần lượt là 0; 42 và 45 học sinh.</w:t>
      </w:r>
      <w:proofErr w:type="gramEnd"/>
    </w:p>
    <w:p w:rsidR="00721BEA" w:rsidRPr="009E0270" w:rsidRDefault="00721BEA" w:rsidP="00721BEA">
      <w:pPr>
        <w:spacing w:line="240" w:lineRule="auto"/>
        <w:jc w:val="both"/>
        <w:rPr>
          <w:rFonts w:ascii="Times New Roman" w:hAnsi="Times New Roman" w:cs="Times New Roman"/>
          <w:b/>
          <w:sz w:val="28"/>
          <w:szCs w:val="28"/>
        </w:rPr>
      </w:pPr>
      <w:r w:rsidRPr="009E0270">
        <w:rPr>
          <w:rFonts w:ascii="Times New Roman" w:hAnsi="Times New Roman" w:cs="Times New Roman"/>
          <w:b/>
          <w:sz w:val="28"/>
          <w:szCs w:val="28"/>
          <w:lang w:val="nl-NL"/>
        </w:rPr>
        <w:t xml:space="preserve">Bước 2: </w:t>
      </w:r>
      <w:r w:rsidRPr="009E0270">
        <w:rPr>
          <w:rFonts w:ascii="Times New Roman" w:hAnsi="Times New Roman" w:cs="Times New Roman"/>
          <w:b/>
          <w:sz w:val="28"/>
          <w:szCs w:val="28"/>
        </w:rPr>
        <w:t>T</w:t>
      </w:r>
      <w:r w:rsidRPr="009E0270">
        <w:rPr>
          <w:rFonts w:ascii="Times New Roman" w:hAnsi="Times New Roman" w:cs="Times New Roman"/>
          <w:b/>
          <w:sz w:val="28"/>
          <w:szCs w:val="28"/>
          <w:lang w:val="nl-NL"/>
        </w:rPr>
        <w:t>hực hiện nhiệm vụ</w:t>
      </w:r>
      <w:r w:rsidRPr="009E0270">
        <w:rPr>
          <w:rFonts w:ascii="Times New Roman" w:hAnsi="Times New Roman" w:cs="Times New Roman"/>
          <w:b/>
          <w:sz w:val="28"/>
          <w:szCs w:val="28"/>
        </w:rPr>
        <w:t>:</w:t>
      </w:r>
    </w:p>
    <w:p w:rsidR="00721BEA" w:rsidRPr="009E0270" w:rsidRDefault="00721BEA" w:rsidP="00721BEA">
      <w:pPr>
        <w:spacing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t>- HS quan sát và chú ý lắng nghe, thảo luận nhóm đôi hoàn thành yêu cầu.</w:t>
      </w:r>
    </w:p>
    <w:p w:rsidR="00721BEA" w:rsidRPr="009E0270" w:rsidRDefault="00721BEA" w:rsidP="00721BEA">
      <w:pPr>
        <w:spacing w:line="240" w:lineRule="auto"/>
        <w:jc w:val="both"/>
        <w:rPr>
          <w:rFonts w:ascii="Times New Roman" w:hAnsi="Times New Roman" w:cs="Times New Roman"/>
          <w:b/>
          <w:sz w:val="28"/>
          <w:szCs w:val="28"/>
          <w:lang w:val="nl-NL"/>
        </w:rPr>
      </w:pPr>
      <w:r w:rsidRPr="009E0270">
        <w:rPr>
          <w:rFonts w:ascii="Times New Roman" w:hAnsi="Times New Roman" w:cs="Times New Roman"/>
          <w:b/>
          <w:sz w:val="28"/>
          <w:szCs w:val="28"/>
          <w:lang w:val="nl-NL"/>
        </w:rPr>
        <w:t>Bước 3: Báo cá</w:t>
      </w:r>
      <w:r w:rsidRPr="009E0270">
        <w:rPr>
          <w:rFonts w:ascii="Times New Roman" w:hAnsi="Times New Roman" w:cs="Times New Roman"/>
          <w:b/>
          <w:sz w:val="28"/>
          <w:szCs w:val="28"/>
        </w:rPr>
        <w:t>o,</w:t>
      </w:r>
      <w:r w:rsidRPr="009E0270">
        <w:rPr>
          <w:rFonts w:ascii="Times New Roman" w:hAnsi="Times New Roman" w:cs="Times New Roman"/>
          <w:b/>
          <w:sz w:val="28"/>
          <w:szCs w:val="28"/>
          <w:lang w:val="nl-NL"/>
        </w:rPr>
        <w:t xml:space="preserve"> thảo luận:</w:t>
      </w:r>
    </w:p>
    <w:p w:rsidR="00721BEA" w:rsidRPr="009E0270" w:rsidRDefault="00721BEA" w:rsidP="00721BEA">
      <w:pPr>
        <w:spacing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t>-</w:t>
      </w:r>
      <w:r w:rsidRPr="009E0270">
        <w:rPr>
          <w:rFonts w:ascii="Times New Roman" w:hAnsi="Times New Roman" w:cs="Times New Roman"/>
          <w:sz w:val="28"/>
          <w:szCs w:val="28"/>
          <w:lang w:val="nl-NL"/>
        </w:rPr>
        <w:t xml:space="preserve"> GV gọi HS đứng tại chỗ trả lời câu hỏi. </w:t>
      </w:r>
    </w:p>
    <w:p w:rsidR="00721BEA" w:rsidRPr="009E0270" w:rsidRDefault="00721BEA" w:rsidP="00721BEA">
      <w:pPr>
        <w:spacing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t>-</w:t>
      </w:r>
      <w:r w:rsidRPr="009E0270">
        <w:rPr>
          <w:rFonts w:ascii="Times New Roman" w:hAnsi="Times New Roman" w:cs="Times New Roman"/>
          <w:sz w:val="28"/>
          <w:szCs w:val="28"/>
          <w:lang w:val="nl-NL"/>
        </w:rPr>
        <w:t xml:space="preserve"> GV gọi HS khác nhận xét, đánh giá.</w:t>
      </w:r>
    </w:p>
    <w:p w:rsidR="00721BEA" w:rsidRPr="009E0270" w:rsidRDefault="00721BEA" w:rsidP="00721BEA">
      <w:pPr>
        <w:spacing w:line="240" w:lineRule="auto"/>
        <w:jc w:val="both"/>
        <w:rPr>
          <w:rFonts w:ascii="Times New Roman" w:hAnsi="Times New Roman" w:cs="Times New Roman"/>
          <w:b/>
          <w:sz w:val="28"/>
          <w:szCs w:val="28"/>
        </w:rPr>
      </w:pPr>
      <w:r w:rsidRPr="009E0270">
        <w:rPr>
          <w:rFonts w:ascii="Times New Roman" w:hAnsi="Times New Roman" w:cs="Times New Roman"/>
          <w:b/>
          <w:sz w:val="28"/>
          <w:szCs w:val="28"/>
          <w:lang w:val="nl-NL"/>
        </w:rPr>
        <w:t xml:space="preserve">Bước 4: </w:t>
      </w:r>
      <w:r w:rsidRPr="009E0270">
        <w:rPr>
          <w:rFonts w:ascii="Times New Roman" w:hAnsi="Times New Roman" w:cs="Times New Roman"/>
          <w:b/>
          <w:sz w:val="28"/>
          <w:szCs w:val="28"/>
        </w:rPr>
        <w:t>Kết luận, nhận định:</w:t>
      </w:r>
    </w:p>
    <w:p w:rsidR="00721BEA" w:rsidRPr="009E0270" w:rsidRDefault="00721BEA" w:rsidP="00721BEA">
      <w:pPr>
        <w:tabs>
          <w:tab w:val="left" w:pos="567"/>
          <w:tab w:val="left" w:pos="1134"/>
        </w:tabs>
        <w:spacing w:before="120" w:line="240" w:lineRule="auto"/>
        <w:rPr>
          <w:rFonts w:ascii="Times New Roman" w:hAnsi="Times New Roman" w:cs="Times New Roman"/>
          <w:sz w:val="28"/>
          <w:szCs w:val="28"/>
          <w:lang w:val="nl-NL"/>
        </w:rPr>
      </w:pPr>
      <w:r w:rsidRPr="009E0270">
        <w:rPr>
          <w:rFonts w:ascii="Times New Roman" w:hAnsi="Times New Roman" w:cs="Times New Roman"/>
          <w:sz w:val="28"/>
          <w:szCs w:val="28"/>
        </w:rPr>
        <w:t>-</w:t>
      </w:r>
      <w:r w:rsidRPr="009E0270">
        <w:rPr>
          <w:rFonts w:ascii="Times New Roman" w:hAnsi="Times New Roman" w:cs="Times New Roman"/>
          <w:sz w:val="28"/>
          <w:szCs w:val="28"/>
          <w:lang w:val="nl-NL"/>
        </w:rPr>
        <w:t xml:space="preserve"> GV đánh giá, nhận xét, chuẩn kiến thức.</w:t>
      </w:r>
    </w:p>
    <w:p w:rsidR="00721BEA" w:rsidRPr="009E0270" w:rsidRDefault="00721BEA" w:rsidP="00721BEA">
      <w:pPr>
        <w:tabs>
          <w:tab w:val="left" w:pos="567"/>
          <w:tab w:val="left" w:pos="1134"/>
        </w:tabs>
        <w:spacing w:before="120" w:line="240" w:lineRule="auto"/>
        <w:rPr>
          <w:rFonts w:ascii="Times New Roman" w:hAnsi="Times New Roman" w:cs="Times New Roman"/>
          <w:sz w:val="28"/>
          <w:szCs w:val="28"/>
          <w:lang w:val="nl-NL"/>
        </w:rPr>
      </w:pPr>
      <w:r w:rsidRPr="009E0270">
        <w:rPr>
          <w:rFonts w:ascii="Times New Roman" w:hAnsi="Times New Roman" w:cs="Times New Roman"/>
          <w:b/>
          <w:sz w:val="28"/>
          <w:szCs w:val="28"/>
          <w:lang w:val="fr-FR"/>
        </w:rPr>
        <w:t xml:space="preserve">Gv : </w:t>
      </w:r>
      <w:r w:rsidRPr="009E0270">
        <w:rPr>
          <w:rFonts w:ascii="Times New Roman" w:hAnsi="Times New Roman" w:cs="Times New Roman"/>
          <w:bCs/>
          <w:sz w:val="28"/>
          <w:szCs w:val="28"/>
          <w:lang w:val="fr-FR"/>
        </w:rPr>
        <w:t>nêu chú ý SGK.</w:t>
      </w:r>
    </w:p>
    <w:p w:rsidR="00721BEA" w:rsidRPr="009E0270" w:rsidRDefault="00721BEA" w:rsidP="00721BEA">
      <w:pPr>
        <w:spacing w:before="120" w:after="0" w:line="240" w:lineRule="auto"/>
        <w:rPr>
          <w:rFonts w:ascii="Times New Roman" w:eastAsia="Calibri" w:hAnsi="Times New Roman" w:cs="Times New Roman"/>
          <w:b/>
          <w:noProof/>
          <w:color w:val="FF0000"/>
          <w:sz w:val="28"/>
          <w:szCs w:val="28"/>
          <w:lang w:val="vi-VN"/>
        </w:rPr>
      </w:pPr>
      <w:r w:rsidRPr="009E0270">
        <w:rPr>
          <w:rFonts w:ascii="Times New Roman" w:eastAsia="Calibri" w:hAnsi="Times New Roman" w:cs="Times New Roman"/>
          <w:b/>
          <w:noProof/>
          <w:color w:val="FF0000"/>
          <w:sz w:val="28"/>
          <w:szCs w:val="28"/>
          <w:lang w:val="nl-NL"/>
        </w:rPr>
        <w:t>Hoạt động 4.</w:t>
      </w:r>
      <w:r w:rsidRPr="009E0270">
        <w:rPr>
          <w:rFonts w:ascii="Times New Roman" w:eastAsia="Times New Roman" w:hAnsi="Times New Roman" w:cs="Times New Roman"/>
          <w:b/>
          <w:bCs/>
          <w:color w:val="FF0000"/>
          <w:sz w:val="28"/>
          <w:szCs w:val="28"/>
          <w:shd w:val="clear" w:color="auto" w:fill="FFFFFF"/>
          <w:lang w:val="nl-NL"/>
        </w:rPr>
        <w:t xml:space="preserve"> Luyện tập 3.</w:t>
      </w:r>
    </w:p>
    <w:p w:rsidR="00721BEA" w:rsidRPr="009E0270" w:rsidRDefault="00721BEA" w:rsidP="00721BEA">
      <w:pPr>
        <w:spacing w:before="120" w:after="0" w:line="240" w:lineRule="auto"/>
        <w:rPr>
          <w:rFonts w:ascii="Times New Roman" w:eastAsia="Calibri" w:hAnsi="Times New Roman" w:cs="Times New Roman"/>
          <w:noProof/>
          <w:sz w:val="28"/>
          <w:szCs w:val="28"/>
          <w:lang w:val="nl-NL"/>
        </w:rPr>
      </w:pPr>
      <w:r w:rsidRPr="009E0270">
        <w:rPr>
          <w:rFonts w:ascii="Times New Roman" w:eastAsia="Calibri" w:hAnsi="Times New Roman" w:cs="Times New Roman"/>
          <w:b/>
          <w:bCs/>
          <w:noProof/>
          <w:sz w:val="28"/>
          <w:szCs w:val="28"/>
          <w:lang w:val="nl-NL"/>
        </w:rPr>
        <w:t>a) Mục tiêu</w:t>
      </w:r>
      <w:r w:rsidRPr="009E0270">
        <w:rPr>
          <w:rFonts w:ascii="Times New Roman" w:eastAsia="Calibri" w:hAnsi="Times New Roman" w:cs="Times New Roman"/>
          <w:noProof/>
          <w:sz w:val="28"/>
          <w:szCs w:val="28"/>
          <w:lang w:val="nl-NL"/>
        </w:rPr>
        <w:t>: Củng cố kỹ năng áp dụng tính chất của 2 đại lượng tỉ lệ thuận trong giải một bài toán thực tế liên quan.</w:t>
      </w:r>
    </w:p>
    <w:p w:rsidR="00721BEA" w:rsidRPr="009E0270" w:rsidRDefault="00721BEA" w:rsidP="00721BEA">
      <w:pPr>
        <w:spacing w:before="180" w:after="0" w:line="240" w:lineRule="auto"/>
        <w:jc w:val="both"/>
        <w:rPr>
          <w:rFonts w:ascii="Times New Roman" w:eastAsia="Calibri" w:hAnsi="Times New Roman" w:cs="Times New Roman"/>
          <w:bCs/>
          <w:noProof/>
          <w:sz w:val="28"/>
          <w:szCs w:val="28"/>
          <w:lang w:val="nl-NL"/>
        </w:rPr>
      </w:pPr>
      <w:r w:rsidRPr="009E0270">
        <w:rPr>
          <w:rFonts w:ascii="Times New Roman" w:eastAsia="Calibri" w:hAnsi="Times New Roman" w:cs="Times New Roman"/>
          <w:b/>
          <w:bCs/>
          <w:noProof/>
          <w:sz w:val="28"/>
          <w:szCs w:val="28"/>
          <w:lang w:val="nl-NL"/>
        </w:rPr>
        <w:t xml:space="preserve">b) Nội dung: </w:t>
      </w:r>
      <w:r w:rsidRPr="009E0270">
        <w:rPr>
          <w:rFonts w:ascii="Times New Roman" w:eastAsia="Calibri" w:hAnsi="Times New Roman" w:cs="Times New Roman"/>
          <w:bCs/>
          <w:noProof/>
          <w:sz w:val="28"/>
          <w:szCs w:val="28"/>
          <w:lang w:val="nl-NL"/>
        </w:rPr>
        <w:t>Đọc thông tin SGK, nghe GV hướng dẫn, HS thảo luận nhóm, trao đổi.</w:t>
      </w:r>
    </w:p>
    <w:p w:rsidR="00721BEA" w:rsidRPr="009E0270" w:rsidRDefault="00721BEA" w:rsidP="00721BEA">
      <w:pPr>
        <w:spacing w:after="0" w:line="240" w:lineRule="auto"/>
        <w:jc w:val="both"/>
        <w:rPr>
          <w:rFonts w:ascii="Times New Roman" w:eastAsia="Calibri" w:hAnsi="Times New Roman" w:cs="Times New Roman"/>
          <w:bCs/>
          <w:noProof/>
          <w:sz w:val="28"/>
          <w:szCs w:val="28"/>
          <w:lang w:val="nl-NL"/>
        </w:rPr>
      </w:pPr>
      <w:r w:rsidRPr="009E0270">
        <w:rPr>
          <w:rFonts w:ascii="Times New Roman" w:eastAsia="Calibri" w:hAnsi="Times New Roman" w:cs="Times New Roman"/>
          <w:b/>
          <w:bCs/>
          <w:noProof/>
          <w:sz w:val="28"/>
          <w:szCs w:val="28"/>
          <w:lang w:val="nl-NL"/>
        </w:rPr>
        <w:t xml:space="preserve">c) </w:t>
      </w:r>
      <w:r w:rsidRPr="009E0270">
        <w:rPr>
          <w:rFonts w:ascii="Times New Roman" w:eastAsia="Calibri" w:hAnsi="Times New Roman" w:cs="Times New Roman"/>
          <w:b/>
          <w:noProof/>
          <w:sz w:val="28"/>
          <w:szCs w:val="28"/>
          <w:lang w:val="nl-NL"/>
        </w:rPr>
        <w:t>Sản phẩm học tập</w:t>
      </w:r>
      <w:r w:rsidRPr="009E0270">
        <w:rPr>
          <w:rFonts w:ascii="Times New Roman" w:eastAsia="Calibri" w:hAnsi="Times New Roman" w:cs="Times New Roman"/>
          <w:b/>
          <w:noProof/>
          <w:sz w:val="28"/>
          <w:szCs w:val="28"/>
          <w:lang w:val="vi-VN"/>
        </w:rPr>
        <w:t>:</w:t>
      </w:r>
      <w:r w:rsidRPr="009E0270">
        <w:rPr>
          <w:rFonts w:ascii="Times New Roman" w:eastAsia="Calibri" w:hAnsi="Times New Roman" w:cs="Times New Roman"/>
          <w:b/>
          <w:noProof/>
          <w:sz w:val="28"/>
          <w:szCs w:val="28"/>
          <w:lang w:val="nl-NL"/>
        </w:rPr>
        <w:t xml:space="preserve"> </w:t>
      </w:r>
      <w:r w:rsidRPr="009E0270">
        <w:rPr>
          <w:rFonts w:ascii="Times New Roman" w:eastAsia="Calibri" w:hAnsi="Times New Roman" w:cs="Times New Roman"/>
          <w:bCs/>
          <w:noProof/>
          <w:sz w:val="28"/>
          <w:szCs w:val="28"/>
          <w:lang w:val="nl-NL"/>
        </w:rPr>
        <w:t>HS trả lời được các câu hỏi và trình bày lời giải LT3.</w:t>
      </w:r>
    </w:p>
    <w:p w:rsidR="00721BEA" w:rsidRPr="009E0270" w:rsidRDefault="00721BEA" w:rsidP="00721BEA">
      <w:pPr>
        <w:spacing w:line="240" w:lineRule="auto"/>
        <w:jc w:val="both"/>
        <w:rPr>
          <w:rFonts w:ascii="Times New Roman" w:hAnsi="Times New Roman" w:cs="Times New Roman"/>
          <w:bCs/>
          <w:sz w:val="28"/>
          <w:szCs w:val="28"/>
        </w:rPr>
      </w:pPr>
      <w:r w:rsidRPr="009E0270">
        <w:rPr>
          <w:rFonts w:ascii="Times New Roman" w:hAnsi="Times New Roman" w:cs="Times New Roman"/>
          <w:b/>
          <w:bCs/>
          <w:sz w:val="28"/>
          <w:szCs w:val="28"/>
          <w:shd w:val="clear" w:color="auto" w:fill="FFFFFF"/>
          <w:lang w:val="fr-FR"/>
        </w:rPr>
        <w:t xml:space="preserve">Luyện tập 3 : </w:t>
      </w:r>
      <w:r w:rsidRPr="009E0270">
        <w:rPr>
          <w:rFonts w:ascii="Times New Roman" w:hAnsi="Times New Roman" w:cs="Times New Roman"/>
          <w:bCs/>
          <w:sz w:val="28"/>
          <w:szCs w:val="28"/>
        </w:rPr>
        <w:t>Hãy chia 1 tấn gạo thành 3 phần có khối lượng tỉ lệ thuận với 2;3;5.</w:t>
      </w:r>
    </w:p>
    <w:p w:rsidR="00721BEA" w:rsidRPr="009E0270" w:rsidRDefault="00721BEA" w:rsidP="00721BEA">
      <w:pPr>
        <w:spacing w:line="240" w:lineRule="auto"/>
        <w:rPr>
          <w:rFonts w:ascii="Times New Roman" w:hAnsi="Times New Roman" w:cs="Times New Roman"/>
          <w:b/>
          <w:bCs/>
          <w:sz w:val="28"/>
          <w:szCs w:val="28"/>
          <w:shd w:val="clear" w:color="auto" w:fill="FFFFFF"/>
          <w:lang w:val="fr-FR"/>
        </w:rPr>
      </w:pPr>
      <w:r w:rsidRPr="009E0270">
        <w:rPr>
          <w:rFonts w:ascii="Times New Roman" w:hAnsi="Times New Roman" w:cs="Times New Roman"/>
          <w:b/>
          <w:bCs/>
          <w:sz w:val="28"/>
          <w:szCs w:val="28"/>
          <w:shd w:val="clear" w:color="auto" w:fill="FFFFFF"/>
          <w:lang w:val="fr-FR"/>
        </w:rPr>
        <w:t>Giải :</w:t>
      </w:r>
    </w:p>
    <w:p w:rsidR="00721BEA" w:rsidRPr="009E0270" w:rsidRDefault="00721BEA" w:rsidP="00721BEA">
      <w:pPr>
        <w:spacing w:line="240" w:lineRule="auto"/>
        <w:rPr>
          <w:rFonts w:ascii="Times New Roman" w:hAnsi="Times New Roman" w:cs="Times New Roman"/>
          <w:sz w:val="28"/>
          <w:szCs w:val="28"/>
          <w:shd w:val="clear" w:color="auto" w:fill="FFFFFF"/>
          <w:lang w:val="fr-FR"/>
        </w:rPr>
      </w:pPr>
      <w:r w:rsidRPr="009E0270">
        <w:rPr>
          <w:rFonts w:ascii="Times New Roman" w:hAnsi="Times New Roman" w:cs="Times New Roman"/>
          <w:sz w:val="28"/>
          <w:szCs w:val="28"/>
          <w:shd w:val="clear" w:color="auto" w:fill="FFFFFF"/>
          <w:lang w:val="fr-FR"/>
        </w:rPr>
        <w:t>Gọi x</w:t>
      </w:r>
      <w:proofErr w:type="gramStart"/>
      <w:r w:rsidRPr="009E0270">
        <w:rPr>
          <w:rFonts w:ascii="Times New Roman" w:hAnsi="Times New Roman" w:cs="Times New Roman"/>
          <w:sz w:val="28"/>
          <w:szCs w:val="28"/>
          <w:shd w:val="clear" w:color="auto" w:fill="FFFFFF"/>
          <w:lang w:val="fr-FR"/>
        </w:rPr>
        <w:t>,y,z</w:t>
      </w:r>
      <w:proofErr w:type="gramEnd"/>
      <w:r w:rsidRPr="009E0270">
        <w:rPr>
          <w:rFonts w:ascii="Times New Roman" w:hAnsi="Times New Roman" w:cs="Times New Roman"/>
          <w:sz w:val="28"/>
          <w:szCs w:val="28"/>
          <w:shd w:val="clear" w:color="auto" w:fill="FFFFFF"/>
          <w:lang w:val="fr-FR"/>
        </w:rPr>
        <w:t xml:space="preserve"> (tấn) lần lượt là 3 phần gạo được chia theo đề bài.</w:t>
      </w:r>
    </w:p>
    <w:p w:rsidR="00721BEA" w:rsidRPr="009E0270" w:rsidRDefault="00721BEA" w:rsidP="00721BEA">
      <w:pPr>
        <w:spacing w:line="240" w:lineRule="auto"/>
        <w:rPr>
          <w:rFonts w:ascii="Times New Roman" w:hAnsi="Times New Roman" w:cs="Times New Roman"/>
          <w:sz w:val="28"/>
          <w:szCs w:val="28"/>
          <w:shd w:val="clear" w:color="auto" w:fill="FFFFFF"/>
          <w:lang w:val="fr-FR"/>
        </w:rPr>
      </w:pPr>
      <w:r w:rsidRPr="009E0270">
        <w:rPr>
          <w:rFonts w:ascii="Times New Roman" w:hAnsi="Times New Roman" w:cs="Times New Roman"/>
          <w:sz w:val="28"/>
          <w:szCs w:val="28"/>
          <w:shd w:val="clear" w:color="auto" w:fill="FFFFFF"/>
          <w:lang w:val="fr-FR"/>
        </w:rPr>
        <w:t xml:space="preserve">Theo đề ta có : x+y+z =  1 và </w:t>
      </w:r>
      <m:oMath>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x</m:t>
            </m:r>
          </m:num>
          <m:den>
            <m:r>
              <w:rPr>
                <w:rFonts w:ascii="Cambria Math" w:hAnsi="Cambria Math" w:cs="Times New Roman"/>
                <w:sz w:val="28"/>
                <w:szCs w:val="28"/>
                <w:shd w:val="clear" w:color="auto" w:fill="FFFFFF"/>
                <w:lang w:val="fr-FR"/>
              </w:rPr>
              <m:t>2</m:t>
            </m:r>
          </m:den>
        </m:f>
        <m:r>
          <w:rPr>
            <w:rFonts w:ascii="Cambria Math" w:hAnsi="Cambria Math" w:cs="Times New Roman"/>
            <w:sz w:val="28"/>
            <w:szCs w:val="28"/>
            <w:shd w:val="clear" w:color="auto" w:fill="FFFFFF"/>
            <w:lang w:val="fr-FR"/>
          </w:rPr>
          <m:t xml:space="preserve"> = </m:t>
        </m:r>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y</m:t>
            </m:r>
          </m:num>
          <m:den>
            <m:r>
              <w:rPr>
                <w:rFonts w:ascii="Cambria Math" w:hAnsi="Cambria Math" w:cs="Times New Roman"/>
                <w:sz w:val="28"/>
                <w:szCs w:val="28"/>
                <w:shd w:val="clear" w:color="auto" w:fill="FFFFFF"/>
                <w:lang w:val="fr-FR"/>
              </w:rPr>
              <m:t>3</m:t>
            </m:r>
          </m:den>
        </m:f>
        <m:r>
          <w:rPr>
            <w:rFonts w:ascii="Cambria Math" w:hAnsi="Cambria Math" w:cs="Times New Roman"/>
            <w:sz w:val="28"/>
            <w:szCs w:val="28"/>
            <w:shd w:val="clear" w:color="auto" w:fill="FFFFFF"/>
            <w:lang w:val="fr-FR"/>
          </w:rPr>
          <m:t xml:space="preserve"> = </m:t>
        </m:r>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z</m:t>
            </m:r>
          </m:num>
          <m:den>
            <m:r>
              <w:rPr>
                <w:rFonts w:ascii="Cambria Math" w:hAnsi="Cambria Math" w:cs="Times New Roman"/>
                <w:sz w:val="28"/>
                <w:szCs w:val="28"/>
                <w:shd w:val="clear" w:color="auto" w:fill="FFFFFF"/>
                <w:lang w:val="fr-FR"/>
              </w:rPr>
              <m:t>5</m:t>
            </m:r>
          </m:den>
        </m:f>
      </m:oMath>
    </w:p>
    <w:p w:rsidR="00721BEA" w:rsidRPr="009E0270" w:rsidRDefault="00721BEA" w:rsidP="00721BEA">
      <w:pPr>
        <w:spacing w:before="120" w:line="240" w:lineRule="auto"/>
        <w:rPr>
          <w:rFonts w:ascii="Times New Roman" w:hAnsi="Times New Roman" w:cs="Times New Roman"/>
          <w:sz w:val="28"/>
          <w:szCs w:val="28"/>
        </w:rPr>
      </w:pPr>
      <w:r w:rsidRPr="009E0270">
        <w:rPr>
          <w:rFonts w:ascii="Times New Roman" w:hAnsi="Times New Roman" w:cs="Times New Roman"/>
          <w:sz w:val="28"/>
          <w:szCs w:val="28"/>
        </w:rPr>
        <w:t xml:space="preserve">Áp dụng tính chất dãy tỉ số bằng nhau ta có: </w:t>
      </w:r>
      <m:oMath>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x</m:t>
            </m:r>
          </m:num>
          <m:den>
            <m:r>
              <w:rPr>
                <w:rFonts w:ascii="Cambria Math" w:hAnsi="Cambria Math" w:cs="Times New Roman"/>
                <w:sz w:val="28"/>
                <w:szCs w:val="28"/>
                <w:shd w:val="clear" w:color="auto" w:fill="FFFFFF"/>
                <w:lang w:val="fr-FR"/>
              </w:rPr>
              <m:t>2</m:t>
            </m:r>
          </m:den>
        </m:f>
        <m:r>
          <w:rPr>
            <w:rFonts w:ascii="Cambria Math" w:hAnsi="Cambria Math" w:cs="Times New Roman"/>
            <w:sz w:val="28"/>
            <w:szCs w:val="28"/>
            <w:shd w:val="clear" w:color="auto" w:fill="FFFFFF"/>
            <w:lang w:val="fr-FR"/>
          </w:rPr>
          <m:t xml:space="preserve"> = </m:t>
        </m:r>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y</m:t>
            </m:r>
          </m:num>
          <m:den>
            <m:r>
              <w:rPr>
                <w:rFonts w:ascii="Cambria Math" w:hAnsi="Cambria Math" w:cs="Times New Roman"/>
                <w:sz w:val="28"/>
                <w:szCs w:val="28"/>
                <w:shd w:val="clear" w:color="auto" w:fill="FFFFFF"/>
                <w:lang w:val="fr-FR"/>
              </w:rPr>
              <m:t>3</m:t>
            </m:r>
          </m:den>
        </m:f>
        <m:r>
          <w:rPr>
            <w:rFonts w:ascii="Cambria Math" w:hAnsi="Cambria Math" w:cs="Times New Roman"/>
            <w:sz w:val="28"/>
            <w:szCs w:val="28"/>
            <w:shd w:val="clear" w:color="auto" w:fill="FFFFFF"/>
            <w:lang w:val="fr-FR"/>
          </w:rPr>
          <m:t xml:space="preserve"> = </m:t>
        </m:r>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z</m:t>
            </m:r>
          </m:num>
          <m:den>
            <m:r>
              <w:rPr>
                <w:rFonts w:ascii="Cambria Math" w:hAnsi="Cambria Math" w:cs="Times New Roman"/>
                <w:sz w:val="28"/>
                <w:szCs w:val="28"/>
                <w:shd w:val="clear" w:color="auto" w:fill="FFFFFF"/>
                <w:lang w:val="fr-FR"/>
              </w:rPr>
              <m:t>5</m:t>
            </m:r>
          </m:den>
        </m:f>
        <m:r>
          <w:rPr>
            <w:rFonts w:ascii="Cambria Math" w:hAnsi="Cambria Math" w:cs="Times New Roman"/>
            <w:sz w:val="28"/>
            <w:szCs w:val="28"/>
            <w:shd w:val="clear" w:color="auto" w:fill="FFFFFF"/>
            <w:lang w:val="fr-FR"/>
          </w:rPr>
          <m:t xml:space="preserve"> = </m:t>
        </m:r>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x+y+z</m:t>
            </m:r>
          </m:num>
          <m:den>
            <m:r>
              <w:rPr>
                <w:rFonts w:ascii="Cambria Math" w:hAnsi="Cambria Math" w:cs="Times New Roman"/>
                <w:sz w:val="28"/>
                <w:szCs w:val="28"/>
                <w:shd w:val="clear" w:color="auto" w:fill="FFFFFF"/>
                <w:lang w:val="fr-FR"/>
              </w:rPr>
              <m:t>2+3+5</m:t>
            </m:r>
          </m:den>
        </m:f>
        <m:r>
          <w:rPr>
            <w:rFonts w:ascii="Cambria Math" w:hAnsi="Cambria Math" w:cs="Times New Roman"/>
            <w:sz w:val="28"/>
            <w:szCs w:val="28"/>
            <w:shd w:val="clear" w:color="auto" w:fill="FFFFFF"/>
            <w:lang w:val="fr-FR"/>
          </w:rPr>
          <m:t xml:space="preserve"> = </m:t>
        </m:r>
        <m:f>
          <m:fPr>
            <m:ctrlPr>
              <w:rPr>
                <w:rFonts w:ascii="Cambria Math" w:hAnsi="Cambria Math" w:cs="Times New Roman"/>
                <w:i/>
                <w:sz w:val="28"/>
                <w:szCs w:val="28"/>
                <w:shd w:val="clear" w:color="auto" w:fill="FFFFFF"/>
                <w:lang w:val="fr-FR"/>
              </w:rPr>
            </m:ctrlPr>
          </m:fPr>
          <m:num>
            <m:r>
              <w:rPr>
                <w:rFonts w:ascii="Cambria Math" w:hAnsi="Cambria Math" w:cs="Times New Roman"/>
                <w:sz w:val="28"/>
                <w:szCs w:val="28"/>
                <w:shd w:val="clear" w:color="auto" w:fill="FFFFFF"/>
                <w:lang w:val="fr-FR"/>
              </w:rPr>
              <m:t>1</m:t>
            </m:r>
          </m:num>
          <m:den>
            <m:r>
              <w:rPr>
                <w:rFonts w:ascii="Cambria Math" w:hAnsi="Cambria Math" w:cs="Times New Roman"/>
                <w:sz w:val="28"/>
                <w:szCs w:val="28"/>
                <w:shd w:val="clear" w:color="auto" w:fill="FFFFFF"/>
                <w:lang w:val="fr-FR"/>
              </w:rPr>
              <m:t>10</m:t>
            </m:r>
          </m:den>
        </m:f>
        <m:r>
          <w:rPr>
            <w:rFonts w:ascii="Cambria Math" w:hAnsi="Cambria Math" w:cs="Times New Roman"/>
            <w:sz w:val="28"/>
            <w:szCs w:val="28"/>
            <w:shd w:val="clear" w:color="auto" w:fill="FFFFFF"/>
            <w:lang w:val="fr-FR"/>
          </w:rPr>
          <m:t xml:space="preserve"> = 0,1</m:t>
        </m:r>
      </m:oMath>
    </w:p>
    <w:p w:rsidR="00721BEA" w:rsidRPr="009E0270" w:rsidRDefault="00721BEA" w:rsidP="00721BEA">
      <w:pPr>
        <w:spacing w:line="240" w:lineRule="auto"/>
        <w:rPr>
          <w:rFonts w:ascii="Times New Roman" w:hAnsi="Times New Roman" w:cs="Times New Roman"/>
          <w:sz w:val="28"/>
          <w:szCs w:val="28"/>
        </w:rPr>
      </w:pPr>
    </w:p>
    <w:p w:rsidR="00721BEA" w:rsidRPr="009E0270" w:rsidRDefault="00721BEA" w:rsidP="00721BEA">
      <w:pPr>
        <w:spacing w:line="240" w:lineRule="auto"/>
        <w:rPr>
          <w:rFonts w:ascii="Times New Roman" w:hAnsi="Times New Roman" w:cs="Times New Roman"/>
          <w:sz w:val="28"/>
          <w:szCs w:val="28"/>
        </w:rPr>
      </w:pPr>
      <w:r w:rsidRPr="009E0270">
        <w:rPr>
          <w:rFonts w:ascii="Times New Roman" w:hAnsi="Times New Roman" w:cs="Times New Roman"/>
          <w:sz w:val="28"/>
          <w:szCs w:val="28"/>
        </w:rPr>
        <w:t>Suy ra: x = 0,2 ; y  =  0,3 ; z  =  0,5.</w:t>
      </w:r>
    </w:p>
    <w:p w:rsidR="00721BEA" w:rsidRPr="009E0270" w:rsidRDefault="00721BEA" w:rsidP="00721BEA">
      <w:pPr>
        <w:spacing w:after="0" w:line="240" w:lineRule="auto"/>
        <w:jc w:val="both"/>
        <w:rPr>
          <w:rFonts w:ascii="Times New Roman" w:eastAsia="Calibri" w:hAnsi="Times New Roman" w:cs="Times New Roman"/>
          <w:b/>
          <w:noProof/>
          <w:sz w:val="28"/>
          <w:szCs w:val="28"/>
          <w:lang w:val="nl-NL"/>
        </w:rPr>
      </w:pPr>
      <w:r w:rsidRPr="009E0270">
        <w:rPr>
          <w:rFonts w:ascii="Times New Roman" w:hAnsi="Times New Roman" w:cs="Times New Roman"/>
          <w:sz w:val="28"/>
          <w:szCs w:val="28"/>
        </w:rPr>
        <w:t>Vậy chia 1 tấn gạo thành 3 phần lần lượt là 0</w:t>
      </w:r>
      <w:proofErr w:type="gramStart"/>
      <w:r w:rsidRPr="009E0270">
        <w:rPr>
          <w:rFonts w:ascii="Times New Roman" w:hAnsi="Times New Roman" w:cs="Times New Roman"/>
          <w:sz w:val="28"/>
          <w:szCs w:val="28"/>
        </w:rPr>
        <w:t>,2</w:t>
      </w:r>
      <w:proofErr w:type="gramEnd"/>
      <w:r w:rsidRPr="009E0270">
        <w:rPr>
          <w:rFonts w:ascii="Times New Roman" w:hAnsi="Times New Roman" w:cs="Times New Roman"/>
          <w:sz w:val="28"/>
          <w:szCs w:val="28"/>
        </w:rPr>
        <w:t xml:space="preserve"> tấn; 0,3 tấn; 0,5 tấn.</w:t>
      </w:r>
    </w:p>
    <w:p w:rsidR="00721BEA" w:rsidRPr="009E0270" w:rsidRDefault="00721BEA" w:rsidP="00721BEA">
      <w:pPr>
        <w:spacing w:after="0" w:line="240" w:lineRule="auto"/>
        <w:jc w:val="both"/>
        <w:rPr>
          <w:rFonts w:ascii="Times New Roman" w:eastAsia="Times New Roman" w:hAnsi="Times New Roman" w:cs="Times New Roman"/>
          <w:b/>
          <w:sz w:val="28"/>
          <w:szCs w:val="28"/>
          <w:lang w:val="fr-FR"/>
        </w:rPr>
      </w:pPr>
      <w:r w:rsidRPr="009E0270">
        <w:rPr>
          <w:rFonts w:ascii="Times New Roman" w:eastAsia="Calibri" w:hAnsi="Times New Roman" w:cs="Times New Roman"/>
          <w:b/>
          <w:bCs/>
          <w:noProof/>
          <w:sz w:val="28"/>
          <w:szCs w:val="28"/>
          <w:lang w:val="nl-NL"/>
        </w:rPr>
        <w:t xml:space="preserve">d) </w:t>
      </w:r>
      <w:r w:rsidRPr="009E0270">
        <w:rPr>
          <w:rFonts w:ascii="Times New Roman" w:eastAsia="Calibri" w:hAnsi="Times New Roman" w:cs="Times New Roman"/>
          <w:b/>
          <w:noProof/>
          <w:sz w:val="28"/>
          <w:szCs w:val="28"/>
          <w:lang w:val="nl-NL"/>
        </w:rPr>
        <w:t>Tổ chức thực hiện:</w:t>
      </w:r>
      <w:r w:rsidRPr="009E0270">
        <w:rPr>
          <w:rFonts w:ascii="Times New Roman" w:eastAsia="Times New Roman" w:hAnsi="Times New Roman" w:cs="Times New Roman"/>
          <w:b/>
          <w:sz w:val="28"/>
          <w:szCs w:val="28"/>
          <w:lang w:val="fr-FR"/>
        </w:rPr>
        <w:t xml:space="preserve"> </w:t>
      </w:r>
    </w:p>
    <w:p w:rsidR="00721BEA" w:rsidRPr="009E0270" w:rsidRDefault="00721BEA" w:rsidP="00721BEA">
      <w:pPr>
        <w:spacing w:line="240" w:lineRule="auto"/>
        <w:jc w:val="both"/>
        <w:rPr>
          <w:rFonts w:ascii="Times New Roman" w:hAnsi="Times New Roman" w:cs="Times New Roman"/>
          <w:b/>
          <w:sz w:val="28"/>
          <w:szCs w:val="28"/>
        </w:rPr>
      </w:pPr>
      <w:r w:rsidRPr="009E0270">
        <w:rPr>
          <w:rFonts w:ascii="Times New Roman" w:hAnsi="Times New Roman" w:cs="Times New Roman"/>
          <w:b/>
          <w:sz w:val="28"/>
          <w:szCs w:val="28"/>
          <w:lang w:val="nl-NL"/>
        </w:rPr>
        <w:t xml:space="preserve">Bước 1: </w:t>
      </w:r>
      <w:r w:rsidRPr="009E0270">
        <w:rPr>
          <w:rFonts w:ascii="Times New Roman" w:hAnsi="Times New Roman" w:cs="Times New Roman"/>
          <w:b/>
          <w:sz w:val="28"/>
          <w:szCs w:val="28"/>
        </w:rPr>
        <w:t>C</w:t>
      </w:r>
      <w:r w:rsidRPr="009E0270">
        <w:rPr>
          <w:rFonts w:ascii="Times New Roman" w:hAnsi="Times New Roman" w:cs="Times New Roman"/>
          <w:b/>
          <w:sz w:val="28"/>
          <w:szCs w:val="28"/>
          <w:lang w:val="nl-NL"/>
        </w:rPr>
        <w:t>huyển giao nhiệm vụ</w:t>
      </w:r>
      <w:r w:rsidRPr="009E0270">
        <w:rPr>
          <w:rFonts w:ascii="Times New Roman" w:hAnsi="Times New Roman" w:cs="Times New Roman"/>
          <w:b/>
          <w:sz w:val="28"/>
          <w:szCs w:val="28"/>
        </w:rPr>
        <w:t>:</w:t>
      </w:r>
    </w:p>
    <w:p w:rsidR="00721BEA" w:rsidRPr="009E0270" w:rsidRDefault="00721BEA" w:rsidP="00721BEA">
      <w:pPr>
        <w:spacing w:line="240" w:lineRule="auto"/>
        <w:jc w:val="both"/>
        <w:rPr>
          <w:rFonts w:ascii="Times New Roman" w:hAnsi="Times New Roman" w:cs="Times New Roman"/>
          <w:bCs/>
          <w:sz w:val="28"/>
          <w:szCs w:val="28"/>
        </w:rPr>
      </w:pPr>
      <w:r w:rsidRPr="009E0270">
        <w:rPr>
          <w:rFonts w:ascii="Times New Roman" w:hAnsi="Times New Roman" w:cs="Times New Roman"/>
          <w:bCs/>
          <w:sz w:val="28"/>
          <w:szCs w:val="28"/>
        </w:rPr>
        <w:t>Hãy chia 1 tấn gạo thành 3 phần có khối lượng tỉ lệ thuận với 2</w:t>
      </w:r>
      <w:proofErr w:type="gramStart"/>
      <w:r w:rsidRPr="009E0270">
        <w:rPr>
          <w:rFonts w:ascii="Times New Roman" w:hAnsi="Times New Roman" w:cs="Times New Roman"/>
          <w:bCs/>
          <w:sz w:val="28"/>
          <w:szCs w:val="28"/>
        </w:rPr>
        <w:t>;3</w:t>
      </w:r>
      <w:proofErr w:type="gramEnd"/>
      <w:r w:rsidRPr="009E0270">
        <w:rPr>
          <w:rFonts w:ascii="Times New Roman" w:hAnsi="Times New Roman" w:cs="Times New Roman"/>
          <w:bCs/>
          <w:sz w:val="28"/>
          <w:szCs w:val="28"/>
        </w:rPr>
        <w:t>;5.</w:t>
      </w:r>
    </w:p>
    <w:p w:rsidR="00721BEA" w:rsidRPr="009E0270" w:rsidRDefault="00721BEA" w:rsidP="00721BEA">
      <w:pPr>
        <w:spacing w:line="240" w:lineRule="auto"/>
        <w:jc w:val="both"/>
        <w:rPr>
          <w:rFonts w:ascii="Times New Roman" w:hAnsi="Times New Roman" w:cs="Times New Roman"/>
          <w:bCs/>
          <w:sz w:val="28"/>
          <w:szCs w:val="28"/>
        </w:rPr>
      </w:pPr>
    </w:p>
    <w:p w:rsidR="00721BEA" w:rsidRPr="009E0270" w:rsidRDefault="00721BEA" w:rsidP="00721BEA">
      <w:pPr>
        <w:spacing w:line="240" w:lineRule="auto"/>
        <w:jc w:val="both"/>
        <w:rPr>
          <w:rFonts w:ascii="Times New Roman" w:hAnsi="Times New Roman" w:cs="Times New Roman"/>
          <w:b/>
          <w:sz w:val="28"/>
          <w:szCs w:val="28"/>
        </w:rPr>
      </w:pPr>
      <w:r w:rsidRPr="009E0270">
        <w:rPr>
          <w:rFonts w:ascii="Times New Roman" w:hAnsi="Times New Roman" w:cs="Times New Roman"/>
          <w:b/>
          <w:sz w:val="28"/>
          <w:szCs w:val="28"/>
          <w:lang w:val="nl-NL"/>
        </w:rPr>
        <w:t xml:space="preserve">Bước 2: </w:t>
      </w:r>
      <w:r w:rsidRPr="009E0270">
        <w:rPr>
          <w:rFonts w:ascii="Times New Roman" w:hAnsi="Times New Roman" w:cs="Times New Roman"/>
          <w:b/>
          <w:sz w:val="28"/>
          <w:szCs w:val="28"/>
        </w:rPr>
        <w:t>T</w:t>
      </w:r>
      <w:r w:rsidRPr="009E0270">
        <w:rPr>
          <w:rFonts w:ascii="Times New Roman" w:hAnsi="Times New Roman" w:cs="Times New Roman"/>
          <w:b/>
          <w:sz w:val="28"/>
          <w:szCs w:val="28"/>
          <w:lang w:val="nl-NL"/>
        </w:rPr>
        <w:t>hực hiện nhiệm vụ</w:t>
      </w:r>
      <w:r w:rsidRPr="009E0270">
        <w:rPr>
          <w:rFonts w:ascii="Times New Roman" w:hAnsi="Times New Roman" w:cs="Times New Roman"/>
          <w:b/>
          <w:sz w:val="28"/>
          <w:szCs w:val="28"/>
        </w:rPr>
        <w:t>:</w:t>
      </w:r>
    </w:p>
    <w:p w:rsidR="00721BEA" w:rsidRPr="009E0270" w:rsidRDefault="00721BEA" w:rsidP="00721BEA">
      <w:pPr>
        <w:spacing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t>- HS quan sát và chú ý lắng nghe, thảo luận nhóm đôi hoàn thành yêu cầu.</w:t>
      </w:r>
    </w:p>
    <w:p w:rsidR="00721BEA" w:rsidRPr="009E0270" w:rsidRDefault="00721BEA" w:rsidP="00721BEA">
      <w:pPr>
        <w:spacing w:line="240" w:lineRule="auto"/>
        <w:jc w:val="both"/>
        <w:rPr>
          <w:rFonts w:ascii="Times New Roman" w:hAnsi="Times New Roman" w:cs="Times New Roman"/>
          <w:b/>
          <w:sz w:val="28"/>
          <w:szCs w:val="28"/>
          <w:lang w:val="nl-NL"/>
        </w:rPr>
      </w:pPr>
      <w:r w:rsidRPr="009E0270">
        <w:rPr>
          <w:rFonts w:ascii="Times New Roman" w:hAnsi="Times New Roman" w:cs="Times New Roman"/>
          <w:b/>
          <w:sz w:val="28"/>
          <w:szCs w:val="28"/>
          <w:lang w:val="nl-NL"/>
        </w:rPr>
        <w:t>Bước 3: Báo cá</w:t>
      </w:r>
      <w:r w:rsidRPr="009E0270">
        <w:rPr>
          <w:rFonts w:ascii="Times New Roman" w:hAnsi="Times New Roman" w:cs="Times New Roman"/>
          <w:b/>
          <w:sz w:val="28"/>
          <w:szCs w:val="28"/>
        </w:rPr>
        <w:t>o,</w:t>
      </w:r>
      <w:r w:rsidRPr="009E0270">
        <w:rPr>
          <w:rFonts w:ascii="Times New Roman" w:hAnsi="Times New Roman" w:cs="Times New Roman"/>
          <w:b/>
          <w:sz w:val="28"/>
          <w:szCs w:val="28"/>
          <w:lang w:val="nl-NL"/>
        </w:rPr>
        <w:t xml:space="preserve"> thảo luận:</w:t>
      </w:r>
    </w:p>
    <w:p w:rsidR="00721BEA" w:rsidRPr="009E0270" w:rsidRDefault="00721BEA" w:rsidP="00721BEA">
      <w:pPr>
        <w:spacing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t>-</w:t>
      </w:r>
      <w:r w:rsidRPr="009E0270">
        <w:rPr>
          <w:rFonts w:ascii="Times New Roman" w:hAnsi="Times New Roman" w:cs="Times New Roman"/>
          <w:sz w:val="28"/>
          <w:szCs w:val="28"/>
          <w:lang w:val="nl-NL"/>
        </w:rPr>
        <w:t xml:space="preserve"> GV gọi HS đứng tại chỗ trả lời câu hỏi. </w:t>
      </w:r>
    </w:p>
    <w:p w:rsidR="00721BEA" w:rsidRPr="009E0270" w:rsidRDefault="00721BEA" w:rsidP="00721BEA">
      <w:pPr>
        <w:spacing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t>-</w:t>
      </w:r>
      <w:r w:rsidRPr="009E0270">
        <w:rPr>
          <w:rFonts w:ascii="Times New Roman" w:hAnsi="Times New Roman" w:cs="Times New Roman"/>
          <w:sz w:val="28"/>
          <w:szCs w:val="28"/>
          <w:lang w:val="nl-NL"/>
        </w:rPr>
        <w:t xml:space="preserve"> GV gọi HS khác nhận xét, đánh giá.</w:t>
      </w:r>
    </w:p>
    <w:p w:rsidR="00721BEA" w:rsidRPr="009E0270" w:rsidRDefault="00721BEA" w:rsidP="00721BEA">
      <w:pPr>
        <w:spacing w:line="240" w:lineRule="auto"/>
        <w:jc w:val="both"/>
        <w:rPr>
          <w:rFonts w:ascii="Times New Roman" w:hAnsi="Times New Roman" w:cs="Times New Roman"/>
          <w:b/>
          <w:sz w:val="28"/>
          <w:szCs w:val="28"/>
        </w:rPr>
      </w:pPr>
      <w:r w:rsidRPr="009E0270">
        <w:rPr>
          <w:rFonts w:ascii="Times New Roman" w:hAnsi="Times New Roman" w:cs="Times New Roman"/>
          <w:b/>
          <w:sz w:val="28"/>
          <w:szCs w:val="28"/>
          <w:lang w:val="nl-NL"/>
        </w:rPr>
        <w:t xml:space="preserve">Bước 4: </w:t>
      </w:r>
      <w:r w:rsidRPr="009E0270">
        <w:rPr>
          <w:rFonts w:ascii="Times New Roman" w:hAnsi="Times New Roman" w:cs="Times New Roman"/>
          <w:b/>
          <w:sz w:val="28"/>
          <w:szCs w:val="28"/>
        </w:rPr>
        <w:t>Kết luận, nhận định:</w:t>
      </w:r>
    </w:p>
    <w:p w:rsidR="00721BEA" w:rsidRPr="009E0270" w:rsidRDefault="00721BEA" w:rsidP="00721BEA">
      <w:pPr>
        <w:tabs>
          <w:tab w:val="left" w:pos="567"/>
          <w:tab w:val="left" w:pos="1134"/>
        </w:tabs>
        <w:spacing w:before="120" w:line="240" w:lineRule="auto"/>
        <w:rPr>
          <w:rFonts w:ascii="Times New Roman" w:hAnsi="Times New Roman" w:cs="Times New Roman"/>
          <w:sz w:val="28"/>
          <w:szCs w:val="28"/>
          <w:lang w:val="nl-NL"/>
        </w:rPr>
      </w:pPr>
      <w:r w:rsidRPr="009E0270">
        <w:rPr>
          <w:rFonts w:ascii="Times New Roman" w:hAnsi="Times New Roman" w:cs="Times New Roman"/>
          <w:sz w:val="28"/>
          <w:szCs w:val="28"/>
        </w:rPr>
        <w:t>-</w:t>
      </w:r>
      <w:r w:rsidRPr="009E0270">
        <w:rPr>
          <w:rFonts w:ascii="Times New Roman" w:hAnsi="Times New Roman" w:cs="Times New Roman"/>
          <w:sz w:val="28"/>
          <w:szCs w:val="28"/>
          <w:lang w:val="nl-NL"/>
        </w:rPr>
        <w:t xml:space="preserve"> GV đánh giá, nhận xét, chuẩn kiến thức</w:t>
      </w:r>
    </w:p>
    <w:p w:rsidR="00721BEA" w:rsidRPr="009E0270" w:rsidRDefault="00721BEA" w:rsidP="00721BEA">
      <w:pPr>
        <w:spacing w:after="0" w:line="240" w:lineRule="auto"/>
        <w:jc w:val="both"/>
        <w:rPr>
          <w:rFonts w:ascii="Times New Roman" w:eastAsia="Times New Roman" w:hAnsi="Times New Roman" w:cs="Times New Roman"/>
          <w:b/>
          <w:sz w:val="28"/>
          <w:szCs w:val="28"/>
        </w:rPr>
      </w:pPr>
      <w:r w:rsidRPr="009E0270">
        <w:rPr>
          <w:rFonts w:ascii="Times New Roman" w:eastAsia="Times New Roman" w:hAnsi="Times New Roman" w:cs="Times New Roman"/>
          <w:b/>
          <w:color w:val="0070C0"/>
          <w:sz w:val="28"/>
          <w:szCs w:val="28"/>
          <w:lang w:val="sv-SE"/>
        </w:rPr>
        <w:t>B. HOẠT ĐỘNG LUYỆN TẬP</w:t>
      </w:r>
      <w:r w:rsidRPr="009E0270">
        <w:rPr>
          <w:rFonts w:ascii="Times New Roman" w:eastAsia="Times New Roman" w:hAnsi="Times New Roman" w:cs="Times New Roman"/>
          <w:b/>
          <w:sz w:val="28"/>
          <w:szCs w:val="28"/>
          <w:lang w:val="sv-SE"/>
        </w:rPr>
        <w:t xml:space="preserve"> </w:t>
      </w:r>
    </w:p>
    <w:p w:rsidR="00721BEA" w:rsidRPr="009E0270" w:rsidRDefault="00721BEA" w:rsidP="00721BEA">
      <w:pPr>
        <w:spacing w:after="0" w:line="240" w:lineRule="auto"/>
        <w:jc w:val="both"/>
        <w:rPr>
          <w:rFonts w:ascii="Times New Roman" w:eastAsia="Times New Roman" w:hAnsi="Times New Roman" w:cs="Times New Roman"/>
          <w:b/>
          <w:bCs/>
          <w:sz w:val="28"/>
          <w:szCs w:val="28"/>
          <w:lang w:val="nl-NL"/>
        </w:rPr>
      </w:pPr>
      <w:r w:rsidRPr="009E0270">
        <w:rPr>
          <w:rFonts w:ascii="Times New Roman" w:eastAsia="Times New Roman" w:hAnsi="Times New Roman" w:cs="Times New Roman"/>
          <w:b/>
          <w:bCs/>
          <w:sz w:val="28"/>
          <w:szCs w:val="28"/>
          <w:lang w:val="nl-NL"/>
        </w:rPr>
        <w:t xml:space="preserve">a) Mục tiêu: </w:t>
      </w:r>
      <w:r w:rsidRPr="009E0270">
        <w:rPr>
          <w:rFonts w:ascii="Times New Roman" w:eastAsia="Times New Roman" w:hAnsi="Times New Roman" w:cs="Times New Roman"/>
          <w:bCs/>
          <w:sz w:val="28"/>
          <w:szCs w:val="28"/>
          <w:lang w:val="nl-NL"/>
        </w:rPr>
        <w:t xml:space="preserve">Củng cố lại kiến thức đã học thông qua bài tập. </w:t>
      </w:r>
    </w:p>
    <w:p w:rsidR="00721BEA" w:rsidRPr="009E0270" w:rsidRDefault="00721BEA" w:rsidP="00721BEA">
      <w:pPr>
        <w:spacing w:after="0" w:line="240" w:lineRule="auto"/>
        <w:jc w:val="both"/>
        <w:rPr>
          <w:rFonts w:ascii="Times New Roman" w:eastAsia="Times New Roman" w:hAnsi="Times New Roman" w:cs="Times New Roman"/>
          <w:sz w:val="28"/>
          <w:szCs w:val="28"/>
          <w:lang w:val="nl-NL"/>
        </w:rPr>
      </w:pPr>
      <w:r w:rsidRPr="009E0270">
        <w:rPr>
          <w:rFonts w:ascii="Times New Roman" w:eastAsia="Times New Roman" w:hAnsi="Times New Roman" w:cs="Times New Roman"/>
          <w:b/>
          <w:bCs/>
          <w:sz w:val="28"/>
          <w:szCs w:val="28"/>
          <w:lang w:val="nl-NL"/>
        </w:rPr>
        <w:t xml:space="preserve">b) Nội dung: </w:t>
      </w:r>
      <w:r w:rsidRPr="009E0270">
        <w:rPr>
          <w:rFonts w:ascii="Times New Roman" w:eastAsia="Times New Roman" w:hAnsi="Times New Roman" w:cs="Times New Roman"/>
          <w:sz w:val="28"/>
          <w:szCs w:val="28"/>
          <w:lang w:val="nl-NL"/>
        </w:rPr>
        <w:t>N</w:t>
      </w:r>
      <w:r w:rsidRPr="009E0270">
        <w:rPr>
          <w:rFonts w:ascii="Times New Roman" w:eastAsia="Times New Roman" w:hAnsi="Times New Roman" w:cs="Times New Roman"/>
          <w:bCs/>
          <w:sz w:val="28"/>
          <w:szCs w:val="28"/>
          <w:lang w:val="nl-NL"/>
        </w:rPr>
        <w:t>ghe giáo viên hướng dẫn, học sinh thảo luận, trao đổi.</w:t>
      </w:r>
    </w:p>
    <w:p w:rsidR="00721BEA" w:rsidRPr="009E0270" w:rsidRDefault="00721BEA" w:rsidP="00721BEA">
      <w:pPr>
        <w:spacing w:after="0" w:line="240" w:lineRule="auto"/>
        <w:rPr>
          <w:rFonts w:ascii="Times New Roman" w:eastAsia="Times New Roman" w:hAnsi="Times New Roman" w:cs="Times New Roman"/>
          <w:bCs/>
          <w:sz w:val="28"/>
          <w:szCs w:val="28"/>
          <w:lang w:val="nl-NL"/>
        </w:rPr>
      </w:pPr>
      <w:r w:rsidRPr="009E0270">
        <w:rPr>
          <w:rFonts w:ascii="Times New Roman" w:eastAsia="Times New Roman" w:hAnsi="Times New Roman" w:cs="Times New Roman"/>
          <w:b/>
          <w:bCs/>
          <w:sz w:val="28"/>
          <w:szCs w:val="28"/>
          <w:lang w:val="nl-NL"/>
        </w:rPr>
        <w:t xml:space="preserve">c) </w:t>
      </w:r>
      <w:r w:rsidRPr="009E0270">
        <w:rPr>
          <w:rFonts w:ascii="Times New Roman" w:eastAsia="Times New Roman" w:hAnsi="Times New Roman" w:cs="Times New Roman"/>
          <w:b/>
          <w:sz w:val="28"/>
          <w:szCs w:val="28"/>
          <w:lang w:val="nl-NL"/>
        </w:rPr>
        <w:t xml:space="preserve">Sản phẩm học tập: </w:t>
      </w:r>
      <w:r w:rsidRPr="009E0270">
        <w:rPr>
          <w:rFonts w:ascii="Times New Roman" w:eastAsia="Times New Roman" w:hAnsi="Times New Roman" w:cs="Times New Roman"/>
          <w:bCs/>
          <w:sz w:val="28"/>
          <w:szCs w:val="28"/>
          <w:lang w:val="nl-NL"/>
        </w:rPr>
        <w:t>Câu trả lời của học sinh.</w:t>
      </w:r>
    </w:p>
    <w:p w:rsidR="00721BEA" w:rsidRPr="009E0270" w:rsidRDefault="00721BEA" w:rsidP="00721BEA">
      <w:pPr>
        <w:spacing w:line="240" w:lineRule="auto"/>
        <w:rPr>
          <w:rFonts w:ascii="Times New Roman" w:hAnsi="Times New Roman" w:cs="Times New Roman"/>
          <w:b/>
          <w:bCs/>
          <w:sz w:val="28"/>
          <w:szCs w:val="28"/>
        </w:rPr>
      </w:pPr>
      <w:r w:rsidRPr="009E0270">
        <w:rPr>
          <w:rFonts w:ascii="Times New Roman" w:hAnsi="Times New Roman" w:cs="Times New Roman"/>
          <w:b/>
          <w:bCs/>
          <w:sz w:val="28"/>
          <w:szCs w:val="28"/>
        </w:rPr>
        <w:t>Bài 6.20/ SGK:</w:t>
      </w:r>
    </w:p>
    <w:p w:rsidR="00721BEA" w:rsidRPr="009E0270" w:rsidRDefault="00721BEA" w:rsidP="00721BEA">
      <w:pPr>
        <w:spacing w:line="240" w:lineRule="auto"/>
        <w:rPr>
          <w:rFonts w:ascii="Times New Roman" w:hAnsi="Times New Roman" w:cs="Times New Roman"/>
          <w:sz w:val="28"/>
          <w:szCs w:val="28"/>
        </w:rPr>
      </w:pPr>
      <w:r w:rsidRPr="009E0270">
        <w:rPr>
          <w:rFonts w:ascii="Times New Roman" w:hAnsi="Times New Roman" w:cs="Times New Roman"/>
          <w:sz w:val="28"/>
          <w:szCs w:val="28"/>
        </w:rPr>
        <w:t>Gọi thời gian để bơm đầy nước vào bể thứ 2 là x (giờ)</w:t>
      </w:r>
    </w:p>
    <w:p w:rsidR="00721BEA" w:rsidRPr="009E0270" w:rsidRDefault="00721BEA" w:rsidP="00721BEA">
      <w:pPr>
        <w:spacing w:line="240" w:lineRule="auto"/>
        <w:rPr>
          <w:rFonts w:ascii="Times New Roman" w:hAnsi="Times New Roman" w:cs="Times New Roman"/>
          <w:sz w:val="28"/>
          <w:szCs w:val="28"/>
        </w:rPr>
      </w:pPr>
      <w:proofErr w:type="gramStart"/>
      <w:r w:rsidRPr="009E0270">
        <w:rPr>
          <w:rFonts w:ascii="Times New Roman" w:hAnsi="Times New Roman" w:cs="Times New Roman"/>
          <w:sz w:val="28"/>
          <w:szCs w:val="28"/>
        </w:rPr>
        <w:t>Vì 2 bể đều có chiều dài và chiều rộng tương ứng bằng nhau nên thời gian để bơm nước vào đầy mỗi bể tỉ lệ thuận với chiều cao của bể.</w:t>
      </w:r>
      <w:proofErr w:type="gramEnd"/>
    </w:p>
    <w:p w:rsidR="00721BEA" w:rsidRPr="009E0270" w:rsidRDefault="00721BEA" w:rsidP="00721BEA">
      <w:pPr>
        <w:spacing w:line="240" w:lineRule="auto"/>
        <w:rPr>
          <w:rFonts w:ascii="Times New Roman" w:hAnsi="Times New Roman" w:cs="Times New Roman"/>
          <w:sz w:val="28"/>
          <w:szCs w:val="28"/>
        </w:rPr>
      </w:pPr>
      <w:r w:rsidRPr="009E0270">
        <w:rPr>
          <w:rFonts w:ascii="Times New Roman" w:hAnsi="Times New Roman" w:cs="Times New Roman"/>
          <w:sz w:val="28"/>
          <w:szCs w:val="28"/>
        </w:rPr>
        <w:t xml:space="preserve">Theo đề ta có: </w:t>
      </w:r>
      <m:oMath>
        <m:f>
          <m:fPr>
            <m:ctrlPr>
              <w:rPr>
                <w:rFonts w:ascii="Cambria Math" w:hAnsi="Cambria Math" w:cs="Times New Roman"/>
                <w:i/>
                <w:sz w:val="28"/>
                <w:szCs w:val="28"/>
              </w:rPr>
            </m:ctrlPr>
          </m:fPr>
          <m:num>
            <m:r>
              <w:rPr>
                <w:rFonts w:ascii="Cambria Math" w:hAnsi="Cambria Math" w:cs="Times New Roman"/>
                <w:sz w:val="28"/>
                <w:szCs w:val="28"/>
              </w:rPr>
              <m:t>4,5</m:t>
            </m:r>
          </m:num>
          <m:den>
            <m:r>
              <w:rPr>
                <w:rFonts w:ascii="Cambria Math" w:hAnsi="Cambria Math" w:cs="Times New Roman"/>
                <w:sz w:val="28"/>
                <w:szCs w:val="28"/>
              </w:rPr>
              <m:t>x</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p w:rsidR="00721BEA" w:rsidRPr="009E0270" w:rsidRDefault="00721BEA" w:rsidP="00721BEA">
      <w:pPr>
        <w:spacing w:line="240" w:lineRule="auto"/>
        <w:rPr>
          <w:rFonts w:ascii="Times New Roman" w:hAnsi="Times New Roman" w:cs="Times New Roman"/>
          <w:sz w:val="28"/>
          <w:szCs w:val="28"/>
        </w:rPr>
      </w:pPr>
      <w:r w:rsidRPr="009E0270">
        <w:rPr>
          <w:rFonts w:ascii="Times New Roman" w:hAnsi="Times New Roman" w:cs="Times New Roman"/>
          <w:sz w:val="28"/>
          <w:szCs w:val="28"/>
        </w:rPr>
        <w:t xml:space="preserve">Suy ra: </w:t>
      </w:r>
      <m:oMath>
        <m:r>
          <w:rPr>
            <w:rFonts w:ascii="Cambria Math" w:hAnsi="Cambria Math" w:cs="Times New Roman"/>
            <w:sz w:val="28"/>
            <w:szCs w:val="28"/>
          </w:rPr>
          <m:t xml:space="preserve">x = </m:t>
        </m:r>
        <m:f>
          <m:fPr>
            <m:ctrlPr>
              <w:rPr>
                <w:rFonts w:ascii="Cambria Math" w:hAnsi="Cambria Math" w:cs="Times New Roman"/>
                <w:i/>
                <w:sz w:val="28"/>
                <w:szCs w:val="28"/>
              </w:rPr>
            </m:ctrlPr>
          </m:fPr>
          <m:num>
            <m:r>
              <w:rPr>
                <w:rFonts w:ascii="Cambria Math" w:hAnsi="Cambria Math" w:cs="Times New Roman"/>
                <w:sz w:val="28"/>
                <w:szCs w:val="28"/>
              </w:rPr>
              <m:t>4,5 .4</m:t>
            </m:r>
          </m:num>
          <m:den>
            <m:r>
              <w:rPr>
                <w:rFonts w:ascii="Cambria Math" w:hAnsi="Cambria Math" w:cs="Times New Roman"/>
                <w:sz w:val="28"/>
                <w:szCs w:val="28"/>
              </w:rPr>
              <m:t>3</m:t>
            </m:r>
          </m:den>
        </m:f>
        <m:r>
          <w:rPr>
            <w:rFonts w:ascii="Cambria Math" w:hAnsi="Cambria Math" w:cs="Times New Roman"/>
            <w:sz w:val="28"/>
            <w:szCs w:val="28"/>
          </w:rPr>
          <m:t xml:space="preserve"> = 6 (giờ)</m:t>
        </m:r>
      </m:oMath>
    </w:p>
    <w:p w:rsidR="00721BEA" w:rsidRPr="009E0270" w:rsidRDefault="00721BEA" w:rsidP="00721BEA">
      <w:pPr>
        <w:spacing w:after="0" w:line="240" w:lineRule="auto"/>
        <w:rPr>
          <w:rFonts w:ascii="Times New Roman" w:eastAsia="Times New Roman" w:hAnsi="Times New Roman" w:cs="Times New Roman"/>
          <w:b/>
          <w:sz w:val="28"/>
          <w:szCs w:val="28"/>
        </w:rPr>
      </w:pPr>
      <w:proofErr w:type="gramStart"/>
      <w:r w:rsidRPr="009E0270">
        <w:rPr>
          <w:rFonts w:ascii="Times New Roman" w:hAnsi="Times New Roman" w:cs="Times New Roman"/>
          <w:sz w:val="28"/>
          <w:szCs w:val="28"/>
        </w:rPr>
        <w:t>Vậy thời gian để bơm đầy nước bể thứ 2 là 6 giờ.</w:t>
      </w:r>
      <w:proofErr w:type="gramEnd"/>
    </w:p>
    <w:p w:rsidR="00721BEA" w:rsidRPr="009E0270" w:rsidRDefault="00721BEA" w:rsidP="00721BEA">
      <w:pPr>
        <w:spacing w:after="0" w:line="240" w:lineRule="auto"/>
        <w:jc w:val="both"/>
        <w:rPr>
          <w:rFonts w:ascii="Times New Roman" w:eastAsia="Times New Roman" w:hAnsi="Times New Roman" w:cs="Times New Roman"/>
          <w:i/>
          <w:iCs/>
          <w:sz w:val="28"/>
          <w:szCs w:val="28"/>
        </w:rPr>
      </w:pPr>
      <w:r w:rsidRPr="009E0270">
        <w:rPr>
          <w:rFonts w:ascii="Times New Roman" w:eastAsia="Times New Roman" w:hAnsi="Times New Roman" w:cs="Times New Roman"/>
          <w:b/>
          <w:bCs/>
          <w:sz w:val="28"/>
          <w:szCs w:val="28"/>
          <w:lang w:val="nl-NL"/>
        </w:rPr>
        <w:t xml:space="preserve">d) </w:t>
      </w:r>
      <w:r w:rsidRPr="009E0270">
        <w:rPr>
          <w:rFonts w:ascii="Times New Roman" w:eastAsia="Times New Roman" w:hAnsi="Times New Roman" w:cs="Times New Roman"/>
          <w:b/>
          <w:sz w:val="28"/>
          <w:szCs w:val="28"/>
          <w:lang w:val="nl-NL"/>
        </w:rPr>
        <w:t>Tổ chức thực hiện:</w:t>
      </w:r>
      <w:r w:rsidRPr="009E0270">
        <w:rPr>
          <w:rFonts w:ascii="Times New Roman" w:eastAsia="Times New Roman" w:hAnsi="Times New Roman" w:cs="Times New Roman"/>
          <w:i/>
          <w:iCs/>
          <w:sz w:val="28"/>
          <w:szCs w:val="28"/>
        </w:rPr>
        <w:t xml:space="preserve"> </w:t>
      </w:r>
    </w:p>
    <w:p w:rsidR="00721BEA" w:rsidRPr="009E0270" w:rsidRDefault="00721BEA" w:rsidP="00721BEA">
      <w:pPr>
        <w:spacing w:line="240" w:lineRule="auto"/>
        <w:jc w:val="both"/>
        <w:rPr>
          <w:rFonts w:ascii="Times New Roman" w:hAnsi="Times New Roman" w:cs="Times New Roman"/>
          <w:b/>
          <w:sz w:val="28"/>
          <w:szCs w:val="28"/>
        </w:rPr>
      </w:pPr>
      <w:r w:rsidRPr="009E0270">
        <w:rPr>
          <w:rFonts w:ascii="Times New Roman" w:hAnsi="Times New Roman" w:cs="Times New Roman"/>
          <w:b/>
          <w:sz w:val="28"/>
          <w:szCs w:val="28"/>
          <w:lang w:val="nl-NL"/>
        </w:rPr>
        <w:t xml:space="preserve">Bước 1: </w:t>
      </w:r>
      <w:r w:rsidRPr="009E0270">
        <w:rPr>
          <w:rFonts w:ascii="Times New Roman" w:hAnsi="Times New Roman" w:cs="Times New Roman"/>
          <w:b/>
          <w:sz w:val="28"/>
          <w:szCs w:val="28"/>
        </w:rPr>
        <w:t>C</w:t>
      </w:r>
      <w:r w:rsidRPr="009E0270">
        <w:rPr>
          <w:rFonts w:ascii="Times New Roman" w:hAnsi="Times New Roman" w:cs="Times New Roman"/>
          <w:b/>
          <w:sz w:val="28"/>
          <w:szCs w:val="28"/>
          <w:lang w:val="nl-NL"/>
        </w:rPr>
        <w:t>huyển giao nhiệm vụ</w:t>
      </w:r>
      <w:r w:rsidRPr="009E0270">
        <w:rPr>
          <w:rFonts w:ascii="Times New Roman" w:hAnsi="Times New Roman" w:cs="Times New Roman"/>
          <w:b/>
          <w:sz w:val="28"/>
          <w:szCs w:val="28"/>
        </w:rPr>
        <w:t>:</w:t>
      </w:r>
    </w:p>
    <w:p w:rsidR="00721BEA" w:rsidRPr="009E0270" w:rsidRDefault="00721BEA" w:rsidP="00721BEA">
      <w:pPr>
        <w:spacing w:line="240" w:lineRule="auto"/>
        <w:jc w:val="both"/>
        <w:rPr>
          <w:rFonts w:ascii="Times New Roman" w:hAnsi="Times New Roman" w:cs="Times New Roman"/>
          <w:bCs/>
          <w:sz w:val="28"/>
          <w:szCs w:val="28"/>
        </w:rPr>
      </w:pPr>
      <w:r w:rsidRPr="009E0270">
        <w:rPr>
          <w:rFonts w:ascii="Times New Roman" w:hAnsi="Times New Roman" w:cs="Times New Roman"/>
          <w:b/>
          <w:sz w:val="28"/>
          <w:szCs w:val="28"/>
        </w:rPr>
        <w:t xml:space="preserve"> </w:t>
      </w:r>
      <w:r w:rsidRPr="009E0270">
        <w:rPr>
          <w:rFonts w:ascii="Times New Roman" w:hAnsi="Times New Roman" w:cs="Times New Roman"/>
          <w:bCs/>
          <w:sz w:val="28"/>
          <w:szCs w:val="28"/>
        </w:rPr>
        <w:t>Bài tập 6.20 / SGK</w:t>
      </w:r>
    </w:p>
    <w:p w:rsidR="00721BEA" w:rsidRPr="009E0270" w:rsidRDefault="00721BEA" w:rsidP="00721BEA">
      <w:pPr>
        <w:spacing w:line="240" w:lineRule="auto"/>
        <w:jc w:val="both"/>
        <w:rPr>
          <w:rFonts w:ascii="Times New Roman" w:hAnsi="Times New Roman" w:cs="Times New Roman"/>
          <w:sz w:val="28"/>
          <w:szCs w:val="28"/>
          <w:shd w:val="clear" w:color="auto" w:fill="FFFFFF"/>
          <w:lang w:val="fr-FR"/>
        </w:rPr>
      </w:pPr>
      <w:r w:rsidRPr="009E0270">
        <w:rPr>
          <w:rFonts w:ascii="Times New Roman" w:hAnsi="Times New Roman" w:cs="Times New Roman"/>
          <w:b/>
          <w:sz w:val="28"/>
          <w:szCs w:val="28"/>
          <w:lang w:val="nl-NL"/>
        </w:rPr>
        <w:t xml:space="preserve">Bước 2: </w:t>
      </w:r>
      <w:r w:rsidRPr="009E0270">
        <w:rPr>
          <w:rFonts w:ascii="Times New Roman" w:hAnsi="Times New Roman" w:cs="Times New Roman"/>
          <w:b/>
          <w:sz w:val="28"/>
          <w:szCs w:val="28"/>
        </w:rPr>
        <w:t>T</w:t>
      </w:r>
      <w:r w:rsidRPr="009E0270">
        <w:rPr>
          <w:rFonts w:ascii="Times New Roman" w:hAnsi="Times New Roman" w:cs="Times New Roman"/>
          <w:b/>
          <w:sz w:val="28"/>
          <w:szCs w:val="28"/>
          <w:lang w:val="nl-NL"/>
        </w:rPr>
        <w:t>hực hiện nhiệm vụ</w:t>
      </w:r>
      <w:r w:rsidRPr="009E0270">
        <w:rPr>
          <w:rFonts w:ascii="Times New Roman" w:hAnsi="Times New Roman" w:cs="Times New Roman"/>
          <w:b/>
          <w:sz w:val="28"/>
          <w:szCs w:val="28"/>
        </w:rPr>
        <w:t>:</w:t>
      </w:r>
    </w:p>
    <w:p w:rsidR="00721BEA" w:rsidRPr="009E0270" w:rsidRDefault="00721BEA" w:rsidP="00721BEA">
      <w:pPr>
        <w:spacing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t>- HS quan sát và chú ý lắng nghe, thảo luận nhóm đôi hoàn thành yêu cầu.</w:t>
      </w:r>
    </w:p>
    <w:p w:rsidR="00721BEA" w:rsidRPr="009E0270" w:rsidRDefault="00721BEA" w:rsidP="00721BEA">
      <w:pPr>
        <w:spacing w:line="240" w:lineRule="auto"/>
        <w:jc w:val="both"/>
        <w:rPr>
          <w:rFonts w:ascii="Times New Roman" w:hAnsi="Times New Roman" w:cs="Times New Roman"/>
          <w:b/>
          <w:sz w:val="28"/>
          <w:szCs w:val="28"/>
          <w:lang w:val="nl-NL"/>
        </w:rPr>
      </w:pPr>
      <w:r w:rsidRPr="009E0270">
        <w:rPr>
          <w:rFonts w:ascii="Times New Roman" w:hAnsi="Times New Roman" w:cs="Times New Roman"/>
          <w:b/>
          <w:sz w:val="28"/>
          <w:szCs w:val="28"/>
          <w:lang w:val="nl-NL"/>
        </w:rPr>
        <w:t>Bước 3: Báo cá</w:t>
      </w:r>
      <w:r w:rsidRPr="009E0270">
        <w:rPr>
          <w:rFonts w:ascii="Times New Roman" w:hAnsi="Times New Roman" w:cs="Times New Roman"/>
          <w:b/>
          <w:sz w:val="28"/>
          <w:szCs w:val="28"/>
        </w:rPr>
        <w:t>o,</w:t>
      </w:r>
      <w:r w:rsidRPr="009E0270">
        <w:rPr>
          <w:rFonts w:ascii="Times New Roman" w:hAnsi="Times New Roman" w:cs="Times New Roman"/>
          <w:b/>
          <w:sz w:val="28"/>
          <w:szCs w:val="28"/>
          <w:lang w:val="nl-NL"/>
        </w:rPr>
        <w:t xml:space="preserve"> thảo luận:</w:t>
      </w:r>
    </w:p>
    <w:p w:rsidR="00721BEA" w:rsidRPr="009E0270" w:rsidRDefault="00721BEA" w:rsidP="00721BEA">
      <w:pPr>
        <w:spacing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lastRenderedPageBreak/>
        <w:t>-</w:t>
      </w:r>
      <w:r w:rsidRPr="009E0270">
        <w:rPr>
          <w:rFonts w:ascii="Times New Roman" w:hAnsi="Times New Roman" w:cs="Times New Roman"/>
          <w:sz w:val="28"/>
          <w:szCs w:val="28"/>
          <w:lang w:val="nl-NL"/>
        </w:rPr>
        <w:t xml:space="preserve"> GV cho nhóm HS trình bày vào phiếu học tập. </w:t>
      </w:r>
    </w:p>
    <w:p w:rsidR="00721BEA" w:rsidRPr="009E0270" w:rsidRDefault="00721BEA" w:rsidP="00721BEA">
      <w:pPr>
        <w:spacing w:line="240" w:lineRule="auto"/>
        <w:jc w:val="both"/>
        <w:rPr>
          <w:rFonts w:ascii="Times New Roman" w:hAnsi="Times New Roman" w:cs="Times New Roman"/>
          <w:sz w:val="28"/>
          <w:szCs w:val="28"/>
          <w:lang w:val="nl-NL"/>
        </w:rPr>
      </w:pPr>
      <w:r w:rsidRPr="009E0270">
        <w:rPr>
          <w:rFonts w:ascii="Times New Roman" w:hAnsi="Times New Roman" w:cs="Times New Roman"/>
          <w:sz w:val="28"/>
          <w:szCs w:val="28"/>
        </w:rPr>
        <w:t>-</w:t>
      </w:r>
      <w:r w:rsidRPr="009E0270">
        <w:rPr>
          <w:rFonts w:ascii="Times New Roman" w:hAnsi="Times New Roman" w:cs="Times New Roman"/>
          <w:sz w:val="28"/>
          <w:szCs w:val="28"/>
          <w:lang w:val="nl-NL"/>
        </w:rPr>
        <w:t xml:space="preserve"> HS nhận </w:t>
      </w:r>
      <w:proofErr w:type="gramStart"/>
      <w:r w:rsidRPr="009E0270">
        <w:rPr>
          <w:rFonts w:ascii="Times New Roman" w:hAnsi="Times New Roman" w:cs="Times New Roman"/>
          <w:sz w:val="28"/>
          <w:szCs w:val="28"/>
          <w:lang w:val="nl-NL"/>
        </w:rPr>
        <w:t>xét ,</w:t>
      </w:r>
      <w:proofErr w:type="gramEnd"/>
      <w:r w:rsidRPr="009E0270">
        <w:rPr>
          <w:rFonts w:ascii="Times New Roman" w:hAnsi="Times New Roman" w:cs="Times New Roman"/>
          <w:sz w:val="28"/>
          <w:szCs w:val="28"/>
          <w:lang w:val="nl-NL"/>
        </w:rPr>
        <w:t xml:space="preserve"> đánh giá chéo các nhóm.</w:t>
      </w:r>
    </w:p>
    <w:p w:rsidR="00721BEA" w:rsidRPr="009E0270" w:rsidRDefault="00721BEA" w:rsidP="00721BEA">
      <w:pPr>
        <w:spacing w:line="240" w:lineRule="auto"/>
        <w:jc w:val="both"/>
        <w:rPr>
          <w:rFonts w:ascii="Times New Roman" w:hAnsi="Times New Roman" w:cs="Times New Roman"/>
          <w:b/>
          <w:sz w:val="28"/>
          <w:szCs w:val="28"/>
        </w:rPr>
      </w:pPr>
      <w:r w:rsidRPr="009E0270">
        <w:rPr>
          <w:rFonts w:ascii="Times New Roman" w:hAnsi="Times New Roman" w:cs="Times New Roman"/>
          <w:b/>
          <w:sz w:val="28"/>
          <w:szCs w:val="28"/>
          <w:lang w:val="nl-NL"/>
        </w:rPr>
        <w:t xml:space="preserve">Bước 4: </w:t>
      </w:r>
      <w:r w:rsidRPr="009E0270">
        <w:rPr>
          <w:rFonts w:ascii="Times New Roman" w:hAnsi="Times New Roman" w:cs="Times New Roman"/>
          <w:b/>
          <w:sz w:val="28"/>
          <w:szCs w:val="28"/>
        </w:rPr>
        <w:t>Kết luận, nhận định:</w:t>
      </w:r>
    </w:p>
    <w:p w:rsidR="00721BEA" w:rsidRPr="009E0270" w:rsidRDefault="00721BEA" w:rsidP="00721BEA">
      <w:pPr>
        <w:spacing w:after="0" w:line="240" w:lineRule="auto"/>
        <w:jc w:val="both"/>
        <w:rPr>
          <w:rFonts w:ascii="Times New Roman" w:eastAsia="Times New Roman" w:hAnsi="Times New Roman" w:cs="Times New Roman"/>
          <w:i/>
          <w:sz w:val="28"/>
          <w:szCs w:val="28"/>
        </w:rPr>
      </w:pPr>
      <w:r w:rsidRPr="009E0270">
        <w:rPr>
          <w:rFonts w:ascii="Times New Roman" w:hAnsi="Times New Roman" w:cs="Times New Roman"/>
          <w:sz w:val="28"/>
          <w:szCs w:val="28"/>
        </w:rPr>
        <w:t>-</w:t>
      </w:r>
      <w:r w:rsidRPr="009E0270">
        <w:rPr>
          <w:rFonts w:ascii="Times New Roman" w:hAnsi="Times New Roman" w:cs="Times New Roman"/>
          <w:sz w:val="28"/>
          <w:szCs w:val="28"/>
          <w:lang w:val="nl-NL"/>
        </w:rPr>
        <w:t xml:space="preserve"> GV đánh giá, nhận xét, chuẩn kiến thức.</w:t>
      </w:r>
    </w:p>
    <w:p w:rsidR="00721BEA" w:rsidRPr="009E0270" w:rsidRDefault="00721BEA" w:rsidP="00721BEA">
      <w:pPr>
        <w:spacing w:before="120" w:after="0" w:line="240" w:lineRule="auto"/>
        <w:rPr>
          <w:rFonts w:ascii="Times New Roman" w:eastAsia="Times New Roman" w:hAnsi="Times New Roman" w:cs="Times New Roman"/>
          <w:b/>
          <w:color w:val="0070C0"/>
          <w:sz w:val="28"/>
          <w:szCs w:val="28"/>
          <w:lang w:val="fr-FR"/>
        </w:rPr>
      </w:pPr>
      <w:r w:rsidRPr="009E0270">
        <w:rPr>
          <w:rFonts w:ascii="Times New Roman" w:eastAsia="Times New Roman" w:hAnsi="Times New Roman" w:cs="Times New Roman"/>
          <w:b/>
          <w:color w:val="0070C0"/>
          <w:sz w:val="28"/>
          <w:szCs w:val="28"/>
          <w:lang w:val="fr-FR"/>
        </w:rPr>
        <w:t>C. HƯỚNG DẪN VỀ NHÀ :</w:t>
      </w:r>
    </w:p>
    <w:p w:rsidR="00721BEA" w:rsidRPr="009E0270" w:rsidRDefault="00721BEA" w:rsidP="00721BEA">
      <w:pPr>
        <w:spacing w:after="0" w:line="240" w:lineRule="auto"/>
        <w:rPr>
          <w:rFonts w:ascii="Times New Roman" w:eastAsia="Times New Roman" w:hAnsi="Times New Roman" w:cs="Times New Roman"/>
          <w:color w:val="000000"/>
          <w:sz w:val="28"/>
          <w:szCs w:val="28"/>
          <w:lang w:val="pt-BR"/>
        </w:rPr>
      </w:pPr>
      <w:r w:rsidRPr="009E0270">
        <w:rPr>
          <w:rFonts w:ascii="Times New Roman" w:eastAsia="Times New Roman" w:hAnsi="Times New Roman" w:cs="Times New Roman"/>
          <w:color w:val="000000"/>
          <w:sz w:val="28"/>
          <w:szCs w:val="28"/>
          <w:lang w:val="pt-BR"/>
        </w:rPr>
        <w:t>- Ôn lại nội dung kiến thức về đại lượng tỉ lệ thuận, tính chất dãy tỉ số bằng nhau.</w:t>
      </w:r>
    </w:p>
    <w:p w:rsidR="00721BEA" w:rsidRPr="009E0270" w:rsidRDefault="00721BEA" w:rsidP="00721BEA">
      <w:pPr>
        <w:spacing w:after="0" w:line="240" w:lineRule="auto"/>
        <w:contextualSpacing/>
        <w:rPr>
          <w:rFonts w:ascii="Times New Roman" w:eastAsia="Times New Roman" w:hAnsi="Times New Roman" w:cs="Times New Roman"/>
          <w:sz w:val="28"/>
          <w:szCs w:val="28"/>
        </w:rPr>
      </w:pPr>
      <w:r w:rsidRPr="009E0270">
        <w:rPr>
          <w:rFonts w:ascii="Times New Roman" w:eastAsia="Times New Roman" w:hAnsi="Times New Roman" w:cs="Times New Roman"/>
          <w:kern w:val="24"/>
          <w:sz w:val="28"/>
          <w:szCs w:val="28"/>
        </w:rPr>
        <w:t xml:space="preserve">- </w:t>
      </w:r>
      <w:r w:rsidRPr="009E0270">
        <w:rPr>
          <w:rFonts w:ascii="Times New Roman" w:eastAsia="Times New Roman" w:hAnsi="Times New Roman" w:cs="Times New Roman"/>
          <w:kern w:val="24"/>
          <w:sz w:val="28"/>
          <w:szCs w:val="28"/>
          <w:lang w:val="vi-VN"/>
        </w:rPr>
        <w:t xml:space="preserve">Vận dụng </w:t>
      </w:r>
      <w:r w:rsidRPr="009E0270">
        <w:rPr>
          <w:rFonts w:ascii="Times New Roman" w:eastAsia="Times New Roman" w:hAnsi="Times New Roman" w:cs="Times New Roman"/>
          <w:kern w:val="24"/>
          <w:sz w:val="28"/>
          <w:szCs w:val="28"/>
        </w:rPr>
        <w:t>làm bài tập 6.17; 6.18; 6.19; 6.21 / SGK</w:t>
      </w:r>
    </w:p>
    <w:p w:rsidR="00721BEA" w:rsidRPr="009E0270" w:rsidRDefault="00721BEA" w:rsidP="00721BEA">
      <w:pPr>
        <w:spacing w:before="120" w:after="0" w:line="240" w:lineRule="auto"/>
        <w:rPr>
          <w:rFonts w:ascii="Times New Roman" w:eastAsia="Times New Roman" w:hAnsi="Times New Roman" w:cs="Times New Roman"/>
          <w:sz w:val="28"/>
          <w:szCs w:val="28"/>
        </w:rPr>
      </w:pPr>
      <w:r w:rsidRPr="009E0270">
        <w:rPr>
          <w:rFonts w:ascii="Times New Roman" w:eastAsia="Times New Roman" w:hAnsi="Times New Roman" w:cs="Times New Roman"/>
          <w:sz w:val="28"/>
          <w:szCs w:val="28"/>
        </w:rPr>
        <w:t xml:space="preserve">- </w:t>
      </w:r>
      <w:r w:rsidRPr="009E0270">
        <w:rPr>
          <w:rFonts w:ascii="Times New Roman" w:eastAsia="Times New Roman" w:hAnsi="Times New Roman" w:cs="Times New Roman"/>
          <w:sz w:val="28"/>
          <w:szCs w:val="28"/>
          <w:lang w:val="vi-VN"/>
        </w:rPr>
        <w:t xml:space="preserve">Chuẩn bị tiết </w:t>
      </w:r>
      <w:proofErr w:type="gramStart"/>
      <w:r w:rsidRPr="009E0270">
        <w:rPr>
          <w:rFonts w:ascii="Times New Roman" w:eastAsia="Times New Roman" w:hAnsi="Times New Roman" w:cs="Times New Roman"/>
          <w:sz w:val="28"/>
          <w:szCs w:val="28"/>
          <w:lang w:val="vi-VN"/>
        </w:rPr>
        <w:t>sau :</w:t>
      </w:r>
      <w:proofErr w:type="gramEnd"/>
      <w:r w:rsidRPr="009E0270">
        <w:rPr>
          <w:rFonts w:ascii="Times New Roman" w:eastAsia="Times New Roman" w:hAnsi="Times New Roman" w:cs="Times New Roman"/>
          <w:sz w:val="28"/>
          <w:szCs w:val="28"/>
          <w:lang w:val="vi-VN"/>
        </w:rPr>
        <w:t xml:space="preserve"> </w:t>
      </w:r>
      <w:r w:rsidRPr="009E0270">
        <w:rPr>
          <w:rFonts w:ascii="Times New Roman" w:eastAsia="Times New Roman" w:hAnsi="Times New Roman" w:cs="Times New Roman"/>
          <w:sz w:val="28"/>
          <w:szCs w:val="28"/>
        </w:rPr>
        <w:t>Đại lượng tỉ lệ nghịch.</w:t>
      </w:r>
    </w:p>
    <w:p w:rsidR="00721BEA" w:rsidRPr="009E0270" w:rsidRDefault="00721BEA" w:rsidP="00721BEA">
      <w:pPr>
        <w:spacing w:after="0" w:line="240" w:lineRule="auto"/>
        <w:rPr>
          <w:rFonts w:ascii="Times New Roman" w:eastAsia="Times New Roman" w:hAnsi="Times New Roman" w:cs="Times New Roman"/>
          <w:color w:val="FF0000"/>
          <w:sz w:val="28"/>
          <w:szCs w:val="28"/>
          <w:lang w:val="pt-BR" w:bidi="he-IL"/>
        </w:rPr>
      </w:pPr>
      <w:r w:rsidRPr="009E0270">
        <w:rPr>
          <w:rFonts w:ascii="Times New Roman" w:eastAsia="Times New Roman" w:hAnsi="Times New Roman" w:cs="Times New Roman"/>
          <w:b/>
          <w:color w:val="FF0000"/>
          <w:sz w:val="28"/>
          <w:szCs w:val="28"/>
          <w:lang w:val="pt-BR" w:bidi="he-IL"/>
        </w:rPr>
        <w:t>IV. RÚT KINH NGHIỆM BỔ SUNG</w:t>
      </w:r>
      <w:r w:rsidRPr="009E0270">
        <w:rPr>
          <w:rFonts w:ascii="Times New Roman" w:eastAsia="Times New Roman" w:hAnsi="Times New Roman" w:cs="Times New Roman"/>
          <w:b/>
          <w:bCs/>
          <w:color w:val="FF0000"/>
          <w:sz w:val="28"/>
          <w:szCs w:val="28"/>
          <w:lang w:val="pt-BR" w:bidi="he-IL"/>
        </w:rPr>
        <w:t>:</w:t>
      </w:r>
    </w:p>
    <w:p w:rsidR="00721BEA" w:rsidRPr="009E0270" w:rsidRDefault="00721BEA" w:rsidP="00721BEA">
      <w:pPr>
        <w:spacing w:after="0" w:line="240" w:lineRule="auto"/>
        <w:rPr>
          <w:rFonts w:ascii="Times New Roman" w:eastAsia="Times New Roman" w:hAnsi="Times New Roman" w:cs="Times New Roman"/>
          <w:sz w:val="28"/>
          <w:szCs w:val="28"/>
          <w:lang w:bidi="he-IL"/>
        </w:rPr>
      </w:pPr>
      <w:r w:rsidRPr="009E0270">
        <w:rPr>
          <w:rFonts w:ascii="Times New Roman" w:eastAsia="Times New Roman" w:hAnsi="Times New Roman" w:cs="Times New Roman"/>
          <w:sz w:val="28"/>
          <w:szCs w:val="28"/>
          <w:lang w:bidi="he-IL"/>
        </w:rPr>
        <w:t>............................................................................................................................................</w:t>
      </w:r>
    </w:p>
    <w:p w:rsidR="00721BEA" w:rsidRPr="009E0270" w:rsidRDefault="00721BEA" w:rsidP="00721BEA">
      <w:pPr>
        <w:spacing w:after="0" w:line="240" w:lineRule="auto"/>
        <w:rPr>
          <w:rFonts w:ascii="Times New Roman" w:eastAsia="Times New Roman" w:hAnsi="Times New Roman" w:cs="Times New Roman"/>
          <w:sz w:val="28"/>
          <w:szCs w:val="28"/>
          <w:lang w:val="pt-BR" w:bidi="he-IL"/>
        </w:rPr>
      </w:pPr>
      <w:r w:rsidRPr="009E0270">
        <w:rPr>
          <w:rFonts w:ascii="Times New Roman" w:eastAsia="Times New Roman" w:hAnsi="Times New Roman" w:cs="Times New Roman"/>
          <w:sz w:val="28"/>
          <w:szCs w:val="28"/>
          <w:lang w:bidi="he-IL"/>
        </w:rPr>
        <w:t>.............................................................................................................................................</w:t>
      </w:r>
    </w:p>
    <w:p w:rsidR="00721BEA" w:rsidRPr="009E0270" w:rsidRDefault="00721BEA" w:rsidP="00721BEA">
      <w:pPr>
        <w:spacing w:after="0" w:line="240" w:lineRule="auto"/>
        <w:jc w:val="center"/>
        <w:rPr>
          <w:rFonts w:ascii="Times New Roman" w:hAnsi="Times New Roman" w:cs="Times New Roman"/>
          <w:sz w:val="28"/>
          <w:szCs w:val="28"/>
        </w:rPr>
      </w:pPr>
    </w:p>
    <w:p w:rsidR="009E0270" w:rsidRPr="009E0270" w:rsidRDefault="009E0270" w:rsidP="009E0270">
      <w:pPr>
        <w:widowControl w:val="0"/>
        <w:spacing w:after="0" w:line="240" w:lineRule="auto"/>
        <w:rPr>
          <w:rFonts w:ascii="Times New Roman" w:eastAsia="Times New Roman" w:hAnsi="Times New Roman" w:cs="Times New Roman"/>
          <w:b/>
          <w:color w:val="0070C0"/>
          <w:sz w:val="28"/>
          <w:szCs w:val="28"/>
          <w:lang w:val="nl-NL"/>
        </w:rPr>
      </w:pPr>
      <w:r w:rsidRPr="009E0270">
        <w:rPr>
          <w:rFonts w:ascii="Times New Roman" w:eastAsia="Times New Roman" w:hAnsi="Times New Roman" w:cs="Times New Roman"/>
          <w:b/>
          <w:color w:val="0070C0"/>
          <w:sz w:val="28"/>
          <w:szCs w:val="28"/>
        </w:rPr>
        <w:t>Tiết</w:t>
      </w:r>
      <w:r w:rsidRPr="009E0270">
        <w:rPr>
          <w:rFonts w:ascii="Times New Roman" w:eastAsia="Times New Roman" w:hAnsi="Times New Roman" w:cs="Times New Roman"/>
          <w:b/>
          <w:color w:val="0070C0"/>
          <w:sz w:val="28"/>
          <w:szCs w:val="28"/>
          <w:lang w:val="nl-NL"/>
        </w:rPr>
        <w:t xml:space="preserve"> 52: </w:t>
      </w:r>
    </w:p>
    <w:p w:rsidR="009E0270" w:rsidRPr="009E0270" w:rsidRDefault="009E0270" w:rsidP="009E0270">
      <w:pPr>
        <w:pStyle w:val="Heading2"/>
        <w:spacing w:line="240" w:lineRule="auto"/>
        <w:rPr>
          <w:rFonts w:cs="Times New Roman"/>
          <w:szCs w:val="28"/>
          <w:lang w:val="nl-NL"/>
        </w:rPr>
      </w:pPr>
      <w:r w:rsidRPr="009E0270">
        <w:rPr>
          <w:rFonts w:cs="Times New Roman"/>
          <w:szCs w:val="28"/>
          <w:lang w:val="nl-NL"/>
        </w:rPr>
        <w:t>BÀI 23: ĐẠI LƯỢNG TỈ LỆ NGHỊ</w:t>
      </w:r>
      <w:r w:rsidR="00064A84">
        <w:rPr>
          <w:rFonts w:cs="Times New Roman"/>
          <w:szCs w:val="28"/>
          <w:lang w:val="nl-NL"/>
        </w:rPr>
        <w:t>CH (</w:t>
      </w:r>
      <w:r w:rsidRPr="009E0270">
        <w:rPr>
          <w:rFonts w:cs="Times New Roman"/>
          <w:szCs w:val="28"/>
          <w:lang w:val="nl-NL"/>
        </w:rPr>
        <w:t>TIẾT</w:t>
      </w:r>
      <w:r w:rsidR="00064A84">
        <w:rPr>
          <w:rFonts w:cs="Times New Roman"/>
          <w:szCs w:val="28"/>
          <w:lang w:val="nl-NL"/>
        </w:rPr>
        <w:t xml:space="preserve"> 1</w:t>
      </w:r>
      <w:r w:rsidRPr="009E0270">
        <w:rPr>
          <w:rFonts w:cs="Times New Roman"/>
          <w:szCs w:val="28"/>
          <w:lang w:val="nl-NL"/>
        </w:rPr>
        <w:t>)</w:t>
      </w:r>
    </w:p>
    <w:p w:rsidR="009E0270" w:rsidRPr="009E0270" w:rsidRDefault="009E0270" w:rsidP="009E0270">
      <w:pPr>
        <w:tabs>
          <w:tab w:val="center" w:pos="5400"/>
          <w:tab w:val="left" w:pos="7169"/>
        </w:tabs>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b/>
          <w:sz w:val="28"/>
          <w:szCs w:val="28"/>
          <w:lang w:val="nl-NL"/>
        </w:rPr>
        <w:t>I.</w:t>
      </w:r>
      <w:r w:rsidRPr="009E0270">
        <w:rPr>
          <w:rFonts w:ascii="Times New Roman" w:hAnsi="Times New Roman" w:cs="Times New Roman"/>
          <w:sz w:val="28"/>
          <w:szCs w:val="28"/>
          <w:lang w:val="nl-NL"/>
        </w:rPr>
        <w:t xml:space="preserve"> </w:t>
      </w:r>
      <w:r w:rsidRPr="009E0270">
        <w:rPr>
          <w:rFonts w:ascii="Times New Roman" w:hAnsi="Times New Roman" w:cs="Times New Roman"/>
          <w:b/>
          <w:sz w:val="28"/>
          <w:szCs w:val="28"/>
          <w:lang w:val="nl-NL"/>
        </w:rPr>
        <w:t>MỤC TIÊU</w:t>
      </w:r>
      <w:r w:rsidRPr="009E0270">
        <w:rPr>
          <w:rFonts w:ascii="Times New Roman" w:hAnsi="Times New Roman" w:cs="Times New Roman"/>
          <w:sz w:val="28"/>
          <w:szCs w:val="28"/>
          <w:lang w:val="nl-NL"/>
        </w:rPr>
        <w:t>:</w:t>
      </w:r>
    </w:p>
    <w:p w:rsidR="009E0270" w:rsidRPr="009E0270" w:rsidRDefault="009E0270" w:rsidP="009E0270">
      <w:pPr>
        <w:tabs>
          <w:tab w:val="center" w:pos="5400"/>
          <w:tab w:val="left" w:pos="7169"/>
        </w:tabs>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b/>
          <w:sz w:val="28"/>
          <w:szCs w:val="28"/>
          <w:lang w:val="nl-NL"/>
        </w:rPr>
        <w:t>1. Kiến thức:</w:t>
      </w:r>
      <w:r w:rsidRPr="009E0270">
        <w:rPr>
          <w:rFonts w:ascii="Times New Roman" w:hAnsi="Times New Roman" w:cs="Times New Roman"/>
          <w:b/>
          <w:i/>
          <w:sz w:val="28"/>
          <w:szCs w:val="28"/>
          <w:lang w:val="nl-NL"/>
        </w:rPr>
        <w:t xml:space="preserve"> </w:t>
      </w:r>
      <w:r w:rsidRPr="009E0270">
        <w:rPr>
          <w:rFonts w:ascii="Times New Roman" w:hAnsi="Times New Roman" w:cs="Times New Roman"/>
          <w:sz w:val="28"/>
          <w:szCs w:val="28"/>
          <w:lang w:val="nl-NL"/>
        </w:rPr>
        <w:t>Học xong bài này, HS đạt các yêu cầu sau:</w:t>
      </w:r>
    </w:p>
    <w:p w:rsidR="009E0270" w:rsidRPr="009E0270" w:rsidRDefault="009E0270" w:rsidP="009E0270">
      <w:pPr>
        <w:tabs>
          <w:tab w:val="center" w:pos="5400"/>
          <w:tab w:val="left" w:pos="7169"/>
        </w:tabs>
        <w:spacing w:before="120" w:line="240" w:lineRule="auto"/>
        <w:ind w:right="-1"/>
        <w:jc w:val="both"/>
        <w:rPr>
          <w:rFonts w:ascii="Times New Roman" w:hAnsi="Times New Roman" w:cs="Times New Roman"/>
          <w:sz w:val="28"/>
          <w:szCs w:val="28"/>
          <w:lang w:val="nl-NL"/>
        </w:rPr>
      </w:pPr>
      <w:r w:rsidRPr="009E0270">
        <w:rPr>
          <w:rFonts w:ascii="Times New Roman" w:hAnsi="Times New Roman" w:cs="Times New Roman"/>
          <w:sz w:val="28"/>
          <w:szCs w:val="28"/>
          <w:lang w:val="nl-NL"/>
        </w:rPr>
        <w:t>- Nhận biết hai đại lượng tỉ lệ nghịch.</w:t>
      </w:r>
    </w:p>
    <w:p w:rsidR="009E0270" w:rsidRPr="009E0270" w:rsidRDefault="009E0270" w:rsidP="009E0270">
      <w:pPr>
        <w:tabs>
          <w:tab w:val="center" w:pos="5400"/>
          <w:tab w:val="left" w:pos="7169"/>
        </w:tabs>
        <w:spacing w:before="120" w:line="240" w:lineRule="auto"/>
        <w:ind w:right="-1"/>
        <w:jc w:val="both"/>
        <w:rPr>
          <w:rFonts w:ascii="Times New Roman" w:hAnsi="Times New Roman" w:cs="Times New Roman"/>
          <w:sz w:val="28"/>
          <w:szCs w:val="28"/>
          <w:lang w:val="nl-NL"/>
        </w:rPr>
      </w:pPr>
      <w:r w:rsidRPr="009E0270">
        <w:rPr>
          <w:rFonts w:ascii="Times New Roman" w:hAnsi="Times New Roman" w:cs="Times New Roman"/>
          <w:sz w:val="28"/>
          <w:szCs w:val="28"/>
          <w:lang w:val="nl-NL"/>
        </w:rPr>
        <w:t>-  Nhận biết được tính chất của đại lượng tỉ lệ nghịch.</w:t>
      </w:r>
    </w:p>
    <w:p w:rsidR="009E0270" w:rsidRPr="009E0270" w:rsidRDefault="009E0270" w:rsidP="009E0270">
      <w:pPr>
        <w:tabs>
          <w:tab w:val="center" w:pos="5400"/>
          <w:tab w:val="left" w:pos="7169"/>
        </w:tabs>
        <w:spacing w:before="120" w:after="120" w:line="240" w:lineRule="auto"/>
        <w:ind w:right="-1"/>
        <w:rPr>
          <w:rFonts w:ascii="Times New Roman" w:hAnsi="Times New Roman" w:cs="Times New Roman"/>
          <w:b/>
          <w:sz w:val="28"/>
          <w:szCs w:val="28"/>
          <w:lang w:val="nl-NL"/>
        </w:rPr>
      </w:pPr>
      <w:r w:rsidRPr="009E0270">
        <w:rPr>
          <w:rFonts w:ascii="Times New Roman" w:hAnsi="Times New Roman" w:cs="Times New Roman"/>
          <w:b/>
          <w:sz w:val="28"/>
          <w:szCs w:val="28"/>
          <w:lang w:val="nl-NL"/>
        </w:rPr>
        <w:t xml:space="preserve">2. Năng lực </w:t>
      </w:r>
    </w:p>
    <w:p w:rsidR="009E0270" w:rsidRPr="009E0270" w:rsidRDefault="009E0270" w:rsidP="009E0270">
      <w:pPr>
        <w:pStyle w:val="NoSpacing"/>
        <w:spacing w:after="120" w:line="240" w:lineRule="auto"/>
        <w:ind w:right="-1"/>
        <w:rPr>
          <w:b/>
          <w:i/>
          <w:szCs w:val="28"/>
          <w:lang w:val="nl-NL"/>
        </w:rPr>
      </w:pPr>
      <w:r w:rsidRPr="009E0270">
        <w:rPr>
          <w:b/>
          <w:i/>
          <w:szCs w:val="28"/>
          <w:lang w:val="nl-NL"/>
        </w:rPr>
        <w:t>Năng lực chung:</w:t>
      </w:r>
    </w:p>
    <w:p w:rsidR="009E0270" w:rsidRPr="009E0270" w:rsidRDefault="009E0270" w:rsidP="009E0270">
      <w:pPr>
        <w:spacing w:line="240" w:lineRule="auto"/>
        <w:rPr>
          <w:rFonts w:ascii="Times New Roman" w:hAnsi="Times New Roman" w:cs="Times New Roman"/>
          <w:sz w:val="28"/>
          <w:szCs w:val="28"/>
          <w:lang w:val="nl-NL"/>
        </w:rPr>
      </w:pPr>
      <w:r w:rsidRPr="009E0270">
        <w:rPr>
          <w:rFonts w:ascii="Times New Roman" w:hAnsi="Times New Roman" w:cs="Times New Roman"/>
          <w:sz w:val="28"/>
          <w:szCs w:val="28"/>
          <w:lang w:val="nl-NL"/>
        </w:rPr>
        <w:t>- Năng lực tự chủ và tự học trong tìm tòi khám phá</w:t>
      </w:r>
    </w:p>
    <w:p w:rsidR="009E0270" w:rsidRPr="009E0270" w:rsidRDefault="009E0270" w:rsidP="009E0270">
      <w:pPr>
        <w:spacing w:line="240" w:lineRule="auto"/>
        <w:rPr>
          <w:rFonts w:ascii="Times New Roman" w:hAnsi="Times New Roman" w:cs="Times New Roman"/>
          <w:sz w:val="28"/>
          <w:szCs w:val="28"/>
          <w:lang w:val="nl-NL"/>
        </w:rPr>
      </w:pPr>
      <w:r w:rsidRPr="009E0270">
        <w:rPr>
          <w:rFonts w:ascii="Times New Roman" w:hAnsi="Times New Roman" w:cs="Times New Roman"/>
          <w:sz w:val="28"/>
          <w:szCs w:val="28"/>
          <w:lang w:val="nl-NL"/>
        </w:rPr>
        <w:t>- Năng lực giao tiếp và hợp tác trong trình bày, thảo luận và làm việc nhóm</w:t>
      </w:r>
    </w:p>
    <w:p w:rsidR="009E0270" w:rsidRPr="009E0270" w:rsidRDefault="009E0270" w:rsidP="009E0270">
      <w:pPr>
        <w:spacing w:line="240" w:lineRule="auto"/>
        <w:rPr>
          <w:rFonts w:ascii="Times New Roman" w:hAnsi="Times New Roman" w:cs="Times New Roman"/>
          <w:sz w:val="28"/>
          <w:szCs w:val="28"/>
          <w:lang w:val="nl-NL"/>
        </w:rPr>
      </w:pPr>
      <w:r w:rsidRPr="009E0270">
        <w:rPr>
          <w:rFonts w:ascii="Times New Roman" w:hAnsi="Times New Roman" w:cs="Times New Roman"/>
          <w:sz w:val="28"/>
          <w:szCs w:val="28"/>
          <w:lang w:val="nl-NL"/>
        </w:rPr>
        <w:t>- Năng lực giải quyết vấn đề và sáng tạo trong thực hành, vận dụng.</w:t>
      </w:r>
    </w:p>
    <w:p w:rsidR="009E0270" w:rsidRPr="009E0270" w:rsidRDefault="009E0270" w:rsidP="009E0270">
      <w:pPr>
        <w:pStyle w:val="Header"/>
        <w:tabs>
          <w:tab w:val="left" w:pos="7169"/>
        </w:tabs>
        <w:spacing w:before="120" w:after="120"/>
        <w:ind w:right="-1"/>
        <w:rPr>
          <w:rFonts w:ascii="Times New Roman" w:hAnsi="Times New Roman" w:cs="Times New Roman"/>
          <w:b/>
          <w:sz w:val="28"/>
          <w:szCs w:val="28"/>
          <w:lang w:val="nl-NL"/>
        </w:rPr>
      </w:pPr>
      <w:r w:rsidRPr="009E0270">
        <w:rPr>
          <w:rFonts w:ascii="Times New Roman" w:hAnsi="Times New Roman" w:cs="Times New Roman"/>
          <w:b/>
          <w:sz w:val="28"/>
          <w:szCs w:val="28"/>
          <w:lang w:val="nl-NL"/>
        </w:rPr>
        <w:t xml:space="preserve">Năng lực riêng: </w:t>
      </w:r>
    </w:p>
    <w:p w:rsidR="009E0270" w:rsidRPr="009E0270" w:rsidRDefault="009E0270" w:rsidP="009E0270">
      <w:pPr>
        <w:spacing w:line="240" w:lineRule="auto"/>
        <w:rPr>
          <w:rFonts w:ascii="Times New Roman" w:hAnsi="Times New Roman" w:cs="Times New Roman"/>
          <w:b/>
          <w:sz w:val="28"/>
          <w:szCs w:val="28"/>
          <w:lang w:val="nl-NL"/>
        </w:rPr>
      </w:pPr>
      <w:r w:rsidRPr="009E0270">
        <w:rPr>
          <w:rFonts w:ascii="Times New Roman" w:hAnsi="Times New Roman" w:cs="Times New Roman"/>
          <w:sz w:val="28"/>
          <w:szCs w:val="28"/>
          <w:lang w:val="nl-NL"/>
        </w:rPr>
        <w:t>- Biết cách tìm hệ số tỉ lệ, tìm giá trị của một đại lượng khi biết đại lượng kia và hệ số tỉ lệ đối với hai đại lượng tỉ lệ nghịch.</w:t>
      </w:r>
    </w:p>
    <w:p w:rsidR="009E0270" w:rsidRPr="009E0270" w:rsidRDefault="009E0270" w:rsidP="009E0270">
      <w:pPr>
        <w:spacing w:line="240" w:lineRule="auto"/>
        <w:rPr>
          <w:rFonts w:ascii="Times New Roman" w:hAnsi="Times New Roman" w:cs="Times New Roman"/>
          <w:b/>
          <w:sz w:val="28"/>
          <w:szCs w:val="28"/>
          <w:lang w:val="nl-NL"/>
        </w:rPr>
      </w:pPr>
      <w:r w:rsidRPr="009E0270">
        <w:rPr>
          <w:rFonts w:ascii="Times New Roman" w:hAnsi="Times New Roman" w:cs="Times New Roman"/>
          <w:bCs/>
          <w:sz w:val="28"/>
          <w:szCs w:val="28"/>
          <w:lang w:val="nl-NL"/>
        </w:rPr>
        <w:t>- Giải được một số bài toán đơn giản về đại lượng tỉ lệ nghịch bằng cách vận dụng tính chất của hai đại lượng tỉ lệ nghịch.</w:t>
      </w:r>
    </w:p>
    <w:p w:rsidR="009E0270" w:rsidRPr="009E0270" w:rsidRDefault="009E0270" w:rsidP="009E0270">
      <w:pPr>
        <w:pStyle w:val="Header"/>
        <w:tabs>
          <w:tab w:val="left" w:pos="7169"/>
        </w:tabs>
        <w:spacing w:before="120" w:after="120"/>
        <w:ind w:right="-1"/>
        <w:rPr>
          <w:rFonts w:ascii="Times New Roman" w:hAnsi="Times New Roman" w:cs="Times New Roman"/>
          <w:sz w:val="28"/>
          <w:szCs w:val="28"/>
          <w:lang w:val="nl-NL"/>
        </w:rPr>
      </w:pPr>
      <w:r w:rsidRPr="009E0270">
        <w:rPr>
          <w:rFonts w:ascii="Times New Roman" w:hAnsi="Times New Roman" w:cs="Times New Roman"/>
          <w:b/>
          <w:sz w:val="28"/>
          <w:szCs w:val="28"/>
          <w:lang w:val="nl-NL"/>
        </w:rPr>
        <w:t>3. Phẩm chất</w:t>
      </w:r>
    </w:p>
    <w:p w:rsidR="009E0270" w:rsidRPr="009E0270" w:rsidRDefault="009E0270" w:rsidP="009E0270">
      <w:pPr>
        <w:spacing w:line="240" w:lineRule="auto"/>
        <w:rPr>
          <w:rFonts w:ascii="Times New Roman" w:hAnsi="Times New Roman" w:cs="Times New Roman"/>
          <w:sz w:val="28"/>
          <w:szCs w:val="28"/>
        </w:rPr>
      </w:pPr>
      <w:r w:rsidRPr="009E0270">
        <w:rPr>
          <w:rFonts w:ascii="Times New Roman" w:hAnsi="Times New Roman" w:cs="Times New Roman"/>
          <w:sz w:val="28"/>
          <w:szCs w:val="28"/>
          <w:lang w:val="da-DK"/>
        </w:rPr>
        <w:t>- Có</w:t>
      </w:r>
      <w:r w:rsidRPr="009E0270">
        <w:rPr>
          <w:rFonts w:ascii="Times New Roman" w:hAnsi="Times New Roman" w:cs="Times New Roman"/>
          <w:i/>
          <w:sz w:val="28"/>
          <w:szCs w:val="28"/>
          <w:lang w:val="da-DK"/>
        </w:rPr>
        <w:t xml:space="preserve"> </w:t>
      </w:r>
      <w:r w:rsidRPr="009E0270">
        <w:rPr>
          <w:rFonts w:ascii="Times New Roman" w:hAnsi="Times New Roman" w:cs="Times New Roman"/>
          <w:sz w:val="28"/>
          <w:szCs w:val="28"/>
          <w:lang w:val="vi-VN"/>
        </w:rPr>
        <w:t xml:space="preserve">ý thức </w:t>
      </w:r>
      <w:r w:rsidRPr="009E0270">
        <w:rPr>
          <w:rFonts w:ascii="Times New Roman" w:hAnsi="Times New Roman" w:cs="Times New Roman"/>
          <w:sz w:val="28"/>
          <w:szCs w:val="28"/>
        </w:rPr>
        <w:t>học tập</w:t>
      </w:r>
      <w:r w:rsidRPr="009E0270">
        <w:rPr>
          <w:rFonts w:ascii="Times New Roman" w:hAnsi="Times New Roman" w:cs="Times New Roman"/>
          <w:sz w:val="28"/>
          <w:szCs w:val="28"/>
          <w:lang w:val="vi-VN"/>
        </w:rPr>
        <w:t>, ý thức tìm tòi, khám phá và sáng tạ</w:t>
      </w:r>
      <w:r w:rsidRPr="009E0270">
        <w:rPr>
          <w:rFonts w:ascii="Times New Roman" w:hAnsi="Times New Roman" w:cs="Times New Roman"/>
          <w:sz w:val="28"/>
          <w:szCs w:val="28"/>
        </w:rPr>
        <w:t>o, có ý thức làm việc nhóm.</w:t>
      </w:r>
    </w:p>
    <w:p w:rsidR="009E0270" w:rsidRPr="009E0270" w:rsidRDefault="009E0270" w:rsidP="009E0270">
      <w:pPr>
        <w:spacing w:line="240" w:lineRule="auto"/>
        <w:rPr>
          <w:rFonts w:ascii="Times New Roman" w:hAnsi="Times New Roman" w:cs="Times New Roman"/>
          <w:sz w:val="28"/>
          <w:szCs w:val="28"/>
        </w:rPr>
      </w:pPr>
      <w:r w:rsidRPr="009E0270">
        <w:rPr>
          <w:rFonts w:ascii="Times New Roman" w:hAnsi="Times New Roman" w:cs="Times New Roman"/>
          <w:sz w:val="28"/>
          <w:szCs w:val="28"/>
        </w:rPr>
        <w:t xml:space="preserve">- Chăm chỉ tích cực xây dựng bài, có trách nhiệm, chủ động chiếm lĩnh kiến thức </w:t>
      </w:r>
      <w:proofErr w:type="gramStart"/>
      <w:r w:rsidRPr="009E0270">
        <w:rPr>
          <w:rFonts w:ascii="Times New Roman" w:hAnsi="Times New Roman" w:cs="Times New Roman"/>
          <w:sz w:val="28"/>
          <w:szCs w:val="28"/>
        </w:rPr>
        <w:t>theo</w:t>
      </w:r>
      <w:proofErr w:type="gramEnd"/>
      <w:r w:rsidRPr="009E0270">
        <w:rPr>
          <w:rFonts w:ascii="Times New Roman" w:hAnsi="Times New Roman" w:cs="Times New Roman"/>
          <w:sz w:val="28"/>
          <w:szCs w:val="28"/>
        </w:rPr>
        <w:t xml:space="preserve"> sự hướng dẫn của GV.</w:t>
      </w:r>
    </w:p>
    <w:p w:rsidR="009E0270" w:rsidRPr="009E0270" w:rsidRDefault="009E0270" w:rsidP="009E0270">
      <w:pPr>
        <w:spacing w:line="240" w:lineRule="auto"/>
        <w:rPr>
          <w:rFonts w:ascii="Times New Roman" w:hAnsi="Times New Roman" w:cs="Times New Roman"/>
          <w:sz w:val="28"/>
          <w:szCs w:val="28"/>
        </w:rPr>
      </w:pPr>
      <w:r w:rsidRPr="009E0270">
        <w:rPr>
          <w:rFonts w:ascii="Times New Roman" w:hAnsi="Times New Roman" w:cs="Times New Roman"/>
          <w:sz w:val="28"/>
          <w:szCs w:val="28"/>
        </w:rPr>
        <w:t>- Hình thành tư duy logic, lập luận chặt chẽ, và linh hoạt trong quá trình suy nghĩ.</w:t>
      </w:r>
    </w:p>
    <w:p w:rsidR="009E0270" w:rsidRPr="009E0270" w:rsidRDefault="009E0270" w:rsidP="009E0270">
      <w:pPr>
        <w:tabs>
          <w:tab w:val="left" w:pos="7169"/>
        </w:tabs>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b/>
          <w:sz w:val="28"/>
          <w:szCs w:val="28"/>
          <w:lang w:val="nl-NL"/>
        </w:rPr>
        <w:t>II. THIẾT BỊ DẠY HỌC VÀ HỌC LIỆU</w:t>
      </w:r>
      <w:r w:rsidRPr="009E0270">
        <w:rPr>
          <w:rFonts w:ascii="Times New Roman" w:hAnsi="Times New Roman" w:cs="Times New Roman"/>
          <w:sz w:val="28"/>
          <w:szCs w:val="28"/>
          <w:lang w:val="nl-NL"/>
        </w:rPr>
        <w:t xml:space="preserve"> </w:t>
      </w:r>
    </w:p>
    <w:p w:rsidR="009E0270" w:rsidRPr="009E0270" w:rsidRDefault="009E0270" w:rsidP="009E0270">
      <w:pPr>
        <w:pStyle w:val="NoSpacing"/>
        <w:spacing w:after="120" w:line="240" w:lineRule="auto"/>
        <w:ind w:right="-1"/>
        <w:rPr>
          <w:szCs w:val="28"/>
          <w:lang w:val="nl-NL"/>
        </w:rPr>
      </w:pPr>
      <w:r w:rsidRPr="009E0270">
        <w:rPr>
          <w:b/>
          <w:szCs w:val="28"/>
          <w:lang w:val="nl-NL"/>
        </w:rPr>
        <w:lastRenderedPageBreak/>
        <w:t xml:space="preserve">1. Đối với GV:  </w:t>
      </w:r>
      <w:r w:rsidRPr="009E0270">
        <w:rPr>
          <w:szCs w:val="28"/>
          <w:lang w:val="nl-NL"/>
        </w:rPr>
        <w:t>SGK, Tài liệu giảng dạy, giáo án PPT, tìm hiểu về một số đại lượng có quan hệ tỉ lệ nghịch trong khoa học và trong đời sống</w:t>
      </w:r>
    </w:p>
    <w:p w:rsidR="009E0270" w:rsidRPr="009E0270" w:rsidRDefault="009E0270" w:rsidP="009E0270">
      <w:pPr>
        <w:tabs>
          <w:tab w:val="left" w:pos="7169"/>
        </w:tabs>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b/>
          <w:sz w:val="28"/>
          <w:szCs w:val="28"/>
          <w:lang w:val="nl-NL"/>
        </w:rPr>
        <w:t>2. Đối với HS</w:t>
      </w:r>
      <w:r w:rsidRPr="009E0270">
        <w:rPr>
          <w:rFonts w:ascii="Times New Roman" w:hAnsi="Times New Roman" w:cs="Times New Roman"/>
          <w:sz w:val="28"/>
          <w:szCs w:val="28"/>
          <w:lang w:val="nl-NL"/>
        </w:rPr>
        <w:t>: SGK, SBT, vở ghi, giấy nháp, đồ dùng học tập (bút, thước...), bảng nhóm, bút viết bảng nhóm, ôn lại kiến thức về tính chất dãy tỉ số bằng nhau.</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b/>
          <w:sz w:val="28"/>
          <w:szCs w:val="28"/>
          <w:lang w:val="nl-NL"/>
        </w:rPr>
      </w:pPr>
      <w:r w:rsidRPr="009E0270">
        <w:rPr>
          <w:rFonts w:ascii="Times New Roman" w:hAnsi="Times New Roman" w:cs="Times New Roman"/>
          <w:b/>
          <w:sz w:val="28"/>
          <w:szCs w:val="28"/>
          <w:lang w:val="nl-NL"/>
        </w:rPr>
        <w:t>III. TIẾN TRÌNH DẠY HỌC</w:t>
      </w:r>
    </w:p>
    <w:p w:rsidR="009E0270" w:rsidRPr="009E0270" w:rsidRDefault="009E0270" w:rsidP="009E0270">
      <w:pPr>
        <w:spacing w:before="120" w:after="120" w:line="240" w:lineRule="auto"/>
        <w:ind w:right="-1"/>
        <w:rPr>
          <w:rFonts w:ascii="Times New Roman" w:hAnsi="Times New Roman" w:cs="Times New Roman"/>
          <w:b/>
          <w:sz w:val="28"/>
          <w:szCs w:val="28"/>
          <w:lang w:val="nl-NL"/>
        </w:rPr>
      </w:pPr>
      <w:r w:rsidRPr="009E0270">
        <w:rPr>
          <w:rFonts w:ascii="Times New Roman" w:hAnsi="Times New Roman" w:cs="Times New Roman"/>
          <w:b/>
          <w:sz w:val="28"/>
          <w:szCs w:val="28"/>
          <w:lang w:val="nl-NL"/>
        </w:rPr>
        <w:t>A. HOẠT ĐỘNG KHỞI ĐỘNG (MỞ ĐẦU)</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b/>
          <w:sz w:val="28"/>
          <w:szCs w:val="28"/>
          <w:lang w:val="nl-NL"/>
        </w:rPr>
        <w:t>a) Mục tiêu:</w:t>
      </w:r>
      <w:r w:rsidRPr="009E0270">
        <w:rPr>
          <w:rFonts w:ascii="Times New Roman" w:hAnsi="Times New Roman" w:cs="Times New Roman"/>
          <w:sz w:val="28"/>
          <w:szCs w:val="28"/>
          <w:lang w:val="nl-NL"/>
        </w:rPr>
        <w:t xml:space="preserve"> </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sz w:val="28"/>
          <w:szCs w:val="28"/>
        </w:rPr>
      </w:pPr>
      <w:r w:rsidRPr="009E0270">
        <w:rPr>
          <w:rFonts w:ascii="Times New Roman" w:hAnsi="Times New Roman" w:cs="Times New Roman"/>
          <w:sz w:val="28"/>
          <w:szCs w:val="28"/>
        </w:rPr>
        <w:t>- Giúp HS làm quen với khái niệm hai đại lượng tỉ lệ nghịch thông qua một tình huống thực tế.</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sz w:val="28"/>
          <w:szCs w:val="28"/>
          <w:lang w:val="nl-NL"/>
        </w:rPr>
      </w:pPr>
      <m:oMath>
        <m:r>
          <w:rPr>
            <w:rFonts w:ascii="Cambria Math" w:hAnsi="Cambria Math" w:cs="Times New Roman"/>
            <w:sz w:val="28"/>
            <w:szCs w:val="28"/>
          </w:rPr>
          <m:t>→</m:t>
        </m:r>
      </m:oMath>
      <w:r w:rsidRPr="009E0270">
        <w:rPr>
          <w:rFonts w:ascii="Times New Roman" w:hAnsi="Times New Roman" w:cs="Times New Roman"/>
          <w:sz w:val="28"/>
          <w:szCs w:val="28"/>
        </w:rPr>
        <w:t xml:space="preserve"> Qua đó, HS có hứng thú với nội dung bài học.</w:t>
      </w:r>
    </w:p>
    <w:p w:rsidR="009E0270" w:rsidRPr="009E0270" w:rsidRDefault="009E0270" w:rsidP="009E0270">
      <w:pPr>
        <w:spacing w:after="120" w:line="240" w:lineRule="auto"/>
        <w:ind w:right="-1"/>
        <w:rPr>
          <w:rFonts w:ascii="Times New Roman" w:hAnsi="Times New Roman" w:cs="Times New Roman"/>
          <w:sz w:val="28"/>
          <w:szCs w:val="28"/>
          <w:lang w:val="nl-NL"/>
        </w:rPr>
      </w:pPr>
      <w:r w:rsidRPr="009E0270">
        <w:rPr>
          <w:rFonts w:ascii="Times New Roman" w:hAnsi="Times New Roman" w:cs="Times New Roman"/>
          <w:b/>
          <w:sz w:val="28"/>
          <w:szCs w:val="28"/>
          <w:lang w:val="nl-NL"/>
        </w:rPr>
        <w:t xml:space="preserve">b) Nội dung: </w:t>
      </w:r>
      <w:r w:rsidRPr="009E0270">
        <w:rPr>
          <w:rFonts w:ascii="Times New Roman" w:hAnsi="Times New Roman" w:cs="Times New Roman"/>
          <w:sz w:val="28"/>
          <w:szCs w:val="28"/>
          <w:lang w:val="nl-NL"/>
        </w:rPr>
        <w:t>HS đọc tình huống mở đầu, suy nghĩ và trả lời câu hỏi.</w:t>
      </w:r>
    </w:p>
    <w:p w:rsidR="009E0270" w:rsidRPr="009E0270" w:rsidRDefault="009E0270" w:rsidP="009E0270">
      <w:pPr>
        <w:spacing w:after="120" w:line="240" w:lineRule="auto"/>
        <w:ind w:right="-1"/>
        <w:rPr>
          <w:rFonts w:ascii="Times New Roman" w:hAnsi="Times New Roman" w:cs="Times New Roman"/>
          <w:sz w:val="28"/>
          <w:szCs w:val="28"/>
          <w:lang w:val="nl-NL"/>
        </w:rPr>
      </w:pPr>
      <w:r w:rsidRPr="009E0270">
        <w:rPr>
          <w:rFonts w:ascii="Times New Roman" w:hAnsi="Times New Roman" w:cs="Times New Roman"/>
          <w:b/>
          <w:sz w:val="28"/>
          <w:szCs w:val="28"/>
          <w:lang w:val="nl-NL"/>
        </w:rPr>
        <w:t xml:space="preserve">c) Sản phẩm: </w:t>
      </w:r>
      <w:r w:rsidRPr="009E0270">
        <w:rPr>
          <w:rFonts w:ascii="Times New Roman" w:hAnsi="Times New Roman" w:cs="Times New Roman"/>
          <w:sz w:val="28"/>
          <w:szCs w:val="28"/>
          <w:lang w:val="nl-NL"/>
        </w:rPr>
        <w:t>Câu trả lời của HS (theo kiến thức và kinh nghiệm bản thân)</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b/>
          <w:sz w:val="28"/>
          <w:szCs w:val="28"/>
          <w:lang w:val="nl-NL"/>
        </w:rPr>
      </w:pPr>
      <w:r w:rsidRPr="009E0270">
        <w:rPr>
          <w:rFonts w:ascii="Times New Roman" w:hAnsi="Times New Roman" w:cs="Times New Roman"/>
          <w:b/>
          <w:sz w:val="28"/>
          <w:szCs w:val="28"/>
          <w:lang w:val="nl-NL"/>
        </w:rPr>
        <w:t xml:space="preserve">d) Tổ chức thực hiện: </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b/>
          <w:sz w:val="28"/>
          <w:szCs w:val="28"/>
          <w:lang w:val="nl-NL"/>
        </w:rPr>
        <w:t>Bước 1: Chuyển giao nhiệm vụ:</w:t>
      </w:r>
      <w:r w:rsidRPr="009E0270">
        <w:rPr>
          <w:rFonts w:ascii="Times New Roman" w:hAnsi="Times New Roman" w:cs="Times New Roman"/>
          <w:sz w:val="28"/>
          <w:szCs w:val="28"/>
          <w:lang w:val="nl-NL"/>
        </w:rPr>
        <w:t xml:space="preserve"> </w:t>
      </w:r>
    </w:p>
    <w:p w:rsidR="009E0270" w:rsidRPr="009E0270" w:rsidRDefault="009E0270" w:rsidP="009E0270">
      <w:pPr>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sz w:val="28"/>
          <w:szCs w:val="28"/>
          <w:lang w:val="nl-NL"/>
        </w:rPr>
        <w:t xml:space="preserve">- GV yêu cầu HS đọc tình huống mở đầu </w:t>
      </w:r>
    </w:p>
    <w:p w:rsidR="009E0270" w:rsidRPr="009E0270" w:rsidRDefault="009E0270" w:rsidP="009E0270">
      <w:pPr>
        <w:spacing w:before="120" w:after="120" w:line="240" w:lineRule="auto"/>
        <w:ind w:right="-1"/>
        <w:rPr>
          <w:rFonts w:ascii="Times New Roman" w:hAnsi="Times New Roman" w:cs="Times New Roman"/>
          <w:i/>
          <w:sz w:val="28"/>
          <w:szCs w:val="28"/>
          <w:lang w:val="nl-NL"/>
        </w:rPr>
      </w:pPr>
      <w:r w:rsidRPr="009E0270">
        <w:rPr>
          <w:rFonts w:ascii="Times New Roman" w:hAnsi="Times New Roman" w:cs="Times New Roman"/>
          <w:i/>
          <w:sz w:val="28"/>
          <w:szCs w:val="28"/>
          <w:lang w:val="nl-NL"/>
        </w:rPr>
        <w:t>Bốn người thợ cùng làm sẽ xây xong một bức tường trong 9 ngày. Hỏi 6 người thợ cùng làm sẽ xây xong bức tường đó trong bao nhiêu ngày (biết năng suất lao động của mỗi người thợ như nhau)?</w:t>
      </w:r>
    </w:p>
    <w:p w:rsidR="009E0270" w:rsidRPr="009E0270" w:rsidRDefault="009E0270" w:rsidP="009E0270">
      <w:pPr>
        <w:spacing w:before="120" w:after="120" w:line="240" w:lineRule="auto"/>
        <w:ind w:right="-1"/>
        <w:jc w:val="center"/>
        <w:rPr>
          <w:rFonts w:ascii="Times New Roman" w:hAnsi="Times New Roman" w:cs="Times New Roman"/>
          <w:sz w:val="28"/>
          <w:szCs w:val="28"/>
          <w:lang w:val="nl-NL"/>
        </w:rPr>
      </w:pPr>
      <w:r w:rsidRPr="009E0270">
        <w:rPr>
          <w:rFonts w:ascii="Times New Roman" w:hAnsi="Times New Roman" w:cs="Times New Roman"/>
          <w:noProof/>
          <w:sz w:val="28"/>
          <w:szCs w:val="28"/>
        </w:rPr>
        <w:drawing>
          <wp:inline distT="0" distB="0" distL="0" distR="0" wp14:anchorId="07396CFB" wp14:editId="4116955A">
            <wp:extent cx="3028950" cy="225822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38828" cy="2265590"/>
                    </a:xfrm>
                    <a:prstGeom prst="rect">
                      <a:avLst/>
                    </a:prstGeom>
                  </pic:spPr>
                </pic:pic>
              </a:graphicData>
            </a:graphic>
          </wp:inline>
        </w:drawing>
      </w:r>
    </w:p>
    <w:p w:rsidR="009E0270" w:rsidRPr="009E0270" w:rsidRDefault="009E0270" w:rsidP="009E0270">
      <w:pPr>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sz w:val="28"/>
          <w:szCs w:val="28"/>
          <w:lang w:val="nl-NL"/>
        </w:rPr>
        <w:t>- GV đưa ra câu hỏi gợi ý, đặt vấn đề:</w:t>
      </w:r>
    </w:p>
    <w:p w:rsidR="009E0270" w:rsidRPr="009E0270" w:rsidRDefault="009E0270" w:rsidP="009E0270">
      <w:pPr>
        <w:spacing w:before="120" w:after="120" w:line="240" w:lineRule="auto"/>
        <w:ind w:right="-1"/>
        <w:jc w:val="both"/>
        <w:rPr>
          <w:rFonts w:ascii="Times New Roman" w:hAnsi="Times New Roman" w:cs="Times New Roman"/>
          <w:sz w:val="28"/>
          <w:szCs w:val="28"/>
          <w:lang w:val="nl-NL"/>
        </w:rPr>
      </w:pPr>
      <w:r w:rsidRPr="009E0270">
        <w:rPr>
          <w:rFonts w:ascii="Times New Roman" w:hAnsi="Times New Roman" w:cs="Times New Roman"/>
          <w:sz w:val="28"/>
          <w:szCs w:val="28"/>
          <w:lang w:val="nl-NL"/>
        </w:rPr>
        <w:t>+ GV dẫn dắt, đặt câu hỏi:</w:t>
      </w:r>
    </w:p>
    <w:p w:rsidR="009E0270" w:rsidRPr="009E0270" w:rsidRDefault="009E0270" w:rsidP="009E0270">
      <w:pPr>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i/>
          <w:sz w:val="28"/>
          <w:szCs w:val="28"/>
          <w:lang w:val="nl-NL"/>
        </w:rPr>
        <w:t>Theo em, số ngày để xây xong bức tường sẽ tăng hay giảm khi số người thợ tăng lên?</w:t>
      </w:r>
    </w:p>
    <w:p w:rsidR="009E0270" w:rsidRPr="009E0270" w:rsidRDefault="009E0270" w:rsidP="009E0270">
      <w:pPr>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sz w:val="28"/>
          <w:szCs w:val="28"/>
          <w:lang w:val="nl-NL"/>
        </w:rPr>
        <w:t xml:space="preserve">+ GV hướng dẫn HS: có thể giải bài toán dạng rút về đơn vị: </w:t>
      </w:r>
    </w:p>
    <w:p w:rsidR="009E0270" w:rsidRPr="009E0270" w:rsidRDefault="009E0270" w:rsidP="009E0270">
      <w:pPr>
        <w:spacing w:before="120" w:after="120" w:line="240" w:lineRule="auto"/>
        <w:ind w:right="-1"/>
        <w:jc w:val="both"/>
        <w:rPr>
          <w:rFonts w:ascii="Times New Roman" w:hAnsi="Times New Roman" w:cs="Times New Roman"/>
          <w:i/>
          <w:sz w:val="28"/>
          <w:szCs w:val="28"/>
          <w:lang w:val="nl-NL"/>
        </w:rPr>
      </w:pPr>
      <w:r w:rsidRPr="009E0270">
        <w:rPr>
          <w:rFonts w:ascii="Times New Roman" w:hAnsi="Times New Roman" w:cs="Times New Roman"/>
          <w:i/>
          <w:sz w:val="28"/>
          <w:szCs w:val="28"/>
          <w:lang w:val="nl-NL"/>
        </w:rPr>
        <w:t xml:space="preserve">Một ngày, 1 người thợ làm được bao nhiêu phần công việc? </w:t>
      </w:r>
      <m:oMath>
        <m:r>
          <w:rPr>
            <w:rFonts w:ascii="Cambria Math" w:hAnsi="Cambria Math" w:cs="Times New Roman"/>
            <w:sz w:val="28"/>
            <w:szCs w:val="28"/>
            <w:lang w:val="nl-NL"/>
          </w:rPr>
          <m:t xml:space="preserve">⇒ </m:t>
        </m:r>
      </m:oMath>
      <w:r w:rsidRPr="009E0270">
        <w:rPr>
          <w:rFonts w:ascii="Times New Roman" w:eastAsiaTheme="minorEastAsia" w:hAnsi="Times New Roman" w:cs="Times New Roman"/>
          <w:i/>
          <w:sz w:val="28"/>
          <w:szCs w:val="28"/>
          <w:lang w:val="nl-NL"/>
        </w:rPr>
        <w:t xml:space="preserve">Từ đó, ta tính được 6 người thợ trong một ngày làm được bao nhiêu phần công việc. </w:t>
      </w:r>
      <m:oMath>
        <m:r>
          <w:rPr>
            <w:rFonts w:ascii="Cambria Math" w:hAnsi="Cambria Math" w:cs="Times New Roman"/>
            <w:sz w:val="28"/>
            <w:szCs w:val="28"/>
            <w:lang w:val="nl-NL"/>
          </w:rPr>
          <m:t>⇒</m:t>
        </m:r>
      </m:oMath>
      <w:r w:rsidRPr="009E0270">
        <w:rPr>
          <w:rFonts w:ascii="Times New Roman" w:eastAsiaTheme="minorEastAsia" w:hAnsi="Times New Roman" w:cs="Times New Roman"/>
          <w:i/>
          <w:sz w:val="28"/>
          <w:szCs w:val="28"/>
          <w:lang w:val="nl-NL"/>
        </w:rPr>
        <w:t xml:space="preserve"> tính được thời gian 6 người thợ hoàn thành xong công việc.</w:t>
      </w:r>
    </w:p>
    <w:p w:rsidR="009E0270" w:rsidRPr="009E0270" w:rsidRDefault="009E0270" w:rsidP="009E0270">
      <w:pPr>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b/>
          <w:sz w:val="28"/>
          <w:szCs w:val="28"/>
          <w:lang w:val="nl-NL"/>
        </w:rPr>
        <w:t xml:space="preserve">Bước 2: Thực hiện nhiệm vụ: </w:t>
      </w:r>
      <w:r w:rsidRPr="009E0270">
        <w:rPr>
          <w:rFonts w:ascii="Times New Roman" w:hAnsi="Times New Roman" w:cs="Times New Roman"/>
          <w:sz w:val="28"/>
          <w:szCs w:val="28"/>
          <w:lang w:val="nl-NL"/>
        </w:rPr>
        <w:t>HS quan sát và chú ý lắng nghe, suy nghĩ trả lời.</w:t>
      </w:r>
    </w:p>
    <w:p w:rsidR="009E0270" w:rsidRPr="009E0270" w:rsidRDefault="009E0270" w:rsidP="009E0270">
      <w:pPr>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b/>
          <w:sz w:val="28"/>
          <w:szCs w:val="28"/>
          <w:lang w:val="nl-NL"/>
        </w:rPr>
        <w:t xml:space="preserve">Bước 3: Báo cáo, thảo luận: </w:t>
      </w:r>
      <w:r w:rsidRPr="009E0270">
        <w:rPr>
          <w:rFonts w:ascii="Times New Roman" w:hAnsi="Times New Roman" w:cs="Times New Roman"/>
          <w:sz w:val="28"/>
          <w:szCs w:val="28"/>
          <w:lang w:val="nl-NL"/>
        </w:rPr>
        <w:t>GV gọi một số HS trả lời, HS khác nhận xét, bổ sung.</w:t>
      </w:r>
    </w:p>
    <w:p w:rsidR="009E0270" w:rsidRPr="009E0270" w:rsidRDefault="009E0270" w:rsidP="009E0270">
      <w:pPr>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b/>
          <w:sz w:val="28"/>
          <w:szCs w:val="28"/>
          <w:lang w:val="nl-NL"/>
        </w:rPr>
        <w:lastRenderedPageBreak/>
        <w:t xml:space="preserve">Bước 4: Kết luận, nhận định: </w:t>
      </w:r>
      <w:r w:rsidRPr="009E0270">
        <w:rPr>
          <w:rFonts w:ascii="Times New Roman" w:hAnsi="Times New Roman" w:cs="Times New Roman"/>
          <w:sz w:val="28"/>
          <w:szCs w:val="28"/>
          <w:lang w:val="nl-NL"/>
        </w:rPr>
        <w:t>GV đánh giá kết quả của HS, trên cơ sở đó dẫn dắt HS vào bài học mới: “</w:t>
      </w:r>
      <w:r w:rsidRPr="009E0270">
        <w:rPr>
          <w:rFonts w:ascii="Times New Roman" w:hAnsi="Times New Roman" w:cs="Times New Roman"/>
          <w:i/>
          <w:sz w:val="28"/>
          <w:szCs w:val="28"/>
          <w:lang w:val="nl-NL"/>
        </w:rPr>
        <w:t>Từ kết quả tính của phần khởi động, ta thấy khi số thợ tăng thì thời gian hoàn thành xong công việc giảm. Khi đó mối quan hệ giữa số người thợ và thời gian hoàn thành một công việc là gì? Chúng ta sẽ tìm hiểu trong bài ngày hôm này</w:t>
      </w:r>
      <w:r w:rsidRPr="009E0270">
        <w:rPr>
          <w:rFonts w:ascii="Times New Roman" w:hAnsi="Times New Roman" w:cs="Times New Roman"/>
          <w:sz w:val="28"/>
          <w:szCs w:val="28"/>
          <w:lang w:val="nl-NL"/>
        </w:rPr>
        <w:t>”</w:t>
      </w:r>
    </w:p>
    <w:p w:rsidR="009E0270" w:rsidRPr="009E0270" w:rsidRDefault="009E0270" w:rsidP="009E0270">
      <w:pPr>
        <w:spacing w:before="120" w:after="120" w:line="240" w:lineRule="auto"/>
        <w:ind w:right="-1"/>
        <w:rPr>
          <w:rFonts w:ascii="Times New Roman" w:hAnsi="Times New Roman" w:cs="Times New Roman"/>
          <w:b/>
          <w:sz w:val="28"/>
          <w:szCs w:val="28"/>
          <w:lang w:val="nl-NL"/>
        </w:rPr>
      </w:pPr>
      <m:oMath>
        <m:r>
          <w:rPr>
            <w:rFonts w:ascii="Cambria Math" w:hAnsi="Cambria Math" w:cs="Times New Roman"/>
            <w:sz w:val="28"/>
            <w:szCs w:val="28"/>
            <w:lang w:val="nl-NL"/>
          </w:rPr>
          <m:t>⇒</m:t>
        </m:r>
      </m:oMath>
      <w:r w:rsidRPr="009E0270">
        <w:rPr>
          <w:rFonts w:ascii="Times New Roman" w:hAnsi="Times New Roman" w:cs="Times New Roman"/>
          <w:b/>
          <w:sz w:val="28"/>
          <w:szCs w:val="28"/>
          <w:lang w:val="nl-NL"/>
        </w:rPr>
        <w:t>Bài 23: Đại lượng tỉ lệ nghịch</w:t>
      </w:r>
    </w:p>
    <w:p w:rsidR="009E0270" w:rsidRPr="009E0270" w:rsidRDefault="009E0270" w:rsidP="009E0270">
      <w:pPr>
        <w:spacing w:before="120" w:after="120" w:line="240" w:lineRule="auto"/>
        <w:ind w:right="-1"/>
        <w:rPr>
          <w:rFonts w:ascii="Times New Roman" w:hAnsi="Times New Roman" w:cs="Times New Roman"/>
          <w:b/>
          <w:sz w:val="28"/>
          <w:szCs w:val="28"/>
          <w:lang w:val="nl-NL"/>
        </w:rPr>
      </w:pPr>
      <w:r w:rsidRPr="009E0270">
        <w:rPr>
          <w:rFonts w:ascii="Times New Roman" w:hAnsi="Times New Roman" w:cs="Times New Roman"/>
          <w:b/>
          <w:sz w:val="28"/>
          <w:szCs w:val="28"/>
          <w:lang w:val="nl-NL"/>
        </w:rPr>
        <w:t>B.</w:t>
      </w:r>
      <w:r w:rsidRPr="009E0270">
        <w:rPr>
          <w:rFonts w:ascii="Times New Roman" w:hAnsi="Times New Roman" w:cs="Times New Roman"/>
          <w:sz w:val="28"/>
          <w:szCs w:val="28"/>
          <w:lang w:val="nl-NL"/>
        </w:rPr>
        <w:t xml:space="preserve"> </w:t>
      </w:r>
      <w:r w:rsidRPr="009E0270">
        <w:rPr>
          <w:rFonts w:ascii="Times New Roman" w:hAnsi="Times New Roman" w:cs="Times New Roman"/>
          <w:b/>
          <w:sz w:val="28"/>
          <w:szCs w:val="28"/>
          <w:lang w:val="nl-NL"/>
        </w:rPr>
        <w:t>HÌNH THÀNH KIẾN THỨC MỚI</w:t>
      </w:r>
    </w:p>
    <w:p w:rsidR="009E0270" w:rsidRPr="009E0270" w:rsidRDefault="009E0270" w:rsidP="009E0270">
      <w:pPr>
        <w:spacing w:before="120" w:after="120" w:line="240" w:lineRule="auto"/>
        <w:ind w:right="-1"/>
        <w:rPr>
          <w:rFonts w:ascii="Times New Roman" w:hAnsi="Times New Roman" w:cs="Times New Roman"/>
          <w:b/>
          <w:sz w:val="28"/>
          <w:szCs w:val="28"/>
          <w:lang w:val="nl-NL"/>
        </w:rPr>
      </w:pPr>
      <w:r w:rsidRPr="009E0270">
        <w:rPr>
          <w:rFonts w:ascii="Times New Roman" w:hAnsi="Times New Roman" w:cs="Times New Roman"/>
          <w:b/>
          <w:sz w:val="28"/>
          <w:szCs w:val="28"/>
          <w:lang w:val="nl-NL"/>
        </w:rPr>
        <w:t>Hoạt động 1: Đại lượng tỉ lệ nghịch</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b/>
          <w:sz w:val="28"/>
          <w:szCs w:val="28"/>
          <w:lang w:val="nl-NL"/>
        </w:rPr>
        <w:t>a) Mục tiêu:</w:t>
      </w:r>
      <w:r w:rsidRPr="009E0270">
        <w:rPr>
          <w:rFonts w:ascii="Times New Roman" w:hAnsi="Times New Roman" w:cs="Times New Roman"/>
          <w:sz w:val="28"/>
          <w:szCs w:val="28"/>
          <w:lang w:val="nl-NL"/>
        </w:rPr>
        <w:t xml:space="preserve">  </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sz w:val="28"/>
          <w:szCs w:val="28"/>
          <w:lang w:val="nl-NL"/>
        </w:rPr>
        <w:t>- HS nhận biết được thế nào là hai đại lượng là tỉ lệ nghịch với nhau.</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sz w:val="28"/>
          <w:szCs w:val="28"/>
          <w:lang w:val="nl-NL"/>
        </w:rPr>
        <w:t>- Giúp HS biết cách tìm hệ số tỉ lệ, lập được công thức liên hệ giữa hai đại lượng tỉ lệ nghịch. Tìm giá trị của đại lượng này khi biết đại lượng kia và hệ số tỉ lệ.</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sz w:val="28"/>
          <w:szCs w:val="28"/>
          <w:lang w:val="nl-NL"/>
        </w:rPr>
        <w:t>- Áp dụng định nghĩa, tính chất của đại lượng tỉ lê nghịch trong giải một bài toán thực tế liên quan.</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b/>
          <w:sz w:val="28"/>
          <w:szCs w:val="28"/>
          <w:lang w:val="nl-NL"/>
        </w:rPr>
      </w:pPr>
      <w:r w:rsidRPr="009E0270">
        <w:rPr>
          <w:rFonts w:ascii="Times New Roman" w:hAnsi="Times New Roman" w:cs="Times New Roman"/>
          <w:b/>
          <w:sz w:val="28"/>
          <w:szCs w:val="28"/>
          <w:lang w:val="nl-NL"/>
        </w:rPr>
        <w:t>b) Nội dung:</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b/>
          <w:sz w:val="28"/>
          <w:szCs w:val="28"/>
          <w:lang w:val="nl-NL"/>
        </w:rPr>
        <w:t xml:space="preserve"> </w:t>
      </w:r>
      <w:r w:rsidRPr="009E0270">
        <w:rPr>
          <w:rFonts w:ascii="Times New Roman" w:hAnsi="Times New Roman" w:cs="Times New Roman"/>
          <w:sz w:val="28"/>
          <w:szCs w:val="28"/>
          <w:lang w:val="nl-NL"/>
        </w:rPr>
        <w:t>HS đọc SGK, chú ý nghe, đọc và hoàn thành lần lượt các hoạt động, ví dụ và bài tập của GV để tìm hiểu về khái niệm và tính chất đại lượng tỉ lệ nghịch.</w:t>
      </w:r>
    </w:p>
    <w:p w:rsidR="009E0270" w:rsidRDefault="009E0270" w:rsidP="009E0270">
      <w:pPr>
        <w:tabs>
          <w:tab w:val="left" w:pos="567"/>
          <w:tab w:val="left" w:pos="1134"/>
        </w:tabs>
        <w:spacing w:before="120" w:after="120" w:line="240" w:lineRule="auto"/>
        <w:ind w:right="-1"/>
        <w:rPr>
          <w:rFonts w:ascii="Times New Roman" w:hAnsi="Times New Roman" w:cs="Times New Roman"/>
          <w:sz w:val="28"/>
          <w:szCs w:val="28"/>
          <w:lang w:val="nl-NL"/>
        </w:rPr>
      </w:pPr>
      <w:r w:rsidRPr="009E0270">
        <w:rPr>
          <w:rFonts w:ascii="Times New Roman" w:hAnsi="Times New Roman" w:cs="Times New Roman"/>
          <w:b/>
          <w:sz w:val="28"/>
          <w:szCs w:val="28"/>
          <w:lang w:val="nl-NL"/>
        </w:rPr>
        <w:t xml:space="preserve">c) Sản phẩm: </w:t>
      </w:r>
      <w:r w:rsidRPr="009E0270">
        <w:rPr>
          <w:rFonts w:ascii="Times New Roman" w:hAnsi="Times New Roman" w:cs="Times New Roman"/>
          <w:sz w:val="28"/>
          <w:szCs w:val="28"/>
          <w:lang w:val="nl-NL"/>
        </w:rPr>
        <w:t>Câu trả lời, bài làm của HS, HS ghi nhớ được khái niệm đại lượng tỉ lệ nghịch.</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b/>
          <w:sz w:val="28"/>
          <w:szCs w:val="28"/>
          <w:lang w:val="nl-NL"/>
        </w:rPr>
      </w:pPr>
      <w:r w:rsidRPr="009E0270">
        <w:rPr>
          <w:rFonts w:ascii="Times New Roman" w:hAnsi="Times New Roman" w:cs="Times New Roman"/>
          <w:b/>
          <w:sz w:val="28"/>
          <w:szCs w:val="28"/>
          <w:lang w:val="nl-NL"/>
        </w:rPr>
        <w:t>1. Đại lượng tỉ lệ nghịch</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b/>
          <w:sz w:val="28"/>
          <w:szCs w:val="28"/>
        </w:rPr>
      </w:pPr>
      <w:r w:rsidRPr="009E0270">
        <w:rPr>
          <w:rFonts w:ascii="Times New Roman" w:hAnsi="Times New Roman" w:cs="Times New Roman"/>
          <w:b/>
          <w:sz w:val="28"/>
          <w:szCs w:val="28"/>
        </w:rPr>
        <w:t>Nhận biết đại lượng tỉ lệ nghịch:</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b/>
          <w:sz w:val="28"/>
          <w:szCs w:val="28"/>
        </w:rPr>
      </w:pPr>
      <w:r w:rsidRPr="009E0270">
        <w:rPr>
          <w:rFonts w:ascii="Times New Roman" w:hAnsi="Times New Roman" w:cs="Times New Roman"/>
          <w:b/>
          <w:sz w:val="28"/>
          <w:szCs w:val="28"/>
        </w:rPr>
        <w:t>HĐ1:</w:t>
      </w:r>
    </w:p>
    <w:tbl>
      <w:tblPr>
        <w:tblStyle w:val="TableGrid"/>
        <w:tblW w:w="0" w:type="auto"/>
        <w:tblLook w:val="04A0" w:firstRow="1" w:lastRow="0" w:firstColumn="1" w:lastColumn="0" w:noHBand="0" w:noVBand="1"/>
      </w:tblPr>
      <w:tblGrid>
        <w:gridCol w:w="1165"/>
        <w:gridCol w:w="869"/>
        <w:gridCol w:w="869"/>
        <w:gridCol w:w="869"/>
        <w:gridCol w:w="869"/>
      </w:tblGrid>
      <w:tr w:rsidR="009E0270" w:rsidRPr="009E0270" w:rsidTr="009E0270">
        <w:tc>
          <w:tcPr>
            <w:tcW w:w="869" w:type="dxa"/>
          </w:tcPr>
          <w:p w:rsidR="009E0270" w:rsidRPr="009E0270" w:rsidRDefault="009E0270" w:rsidP="009E0270">
            <w:pPr>
              <w:spacing w:after="120"/>
              <w:jc w:val="center"/>
              <w:rPr>
                <w:rFonts w:ascii="Times New Roman" w:hAnsi="Times New Roman" w:cs="Times New Roman"/>
                <w:b/>
                <w:sz w:val="28"/>
                <w:szCs w:val="28"/>
              </w:rPr>
            </w:pPr>
            <w:r w:rsidRPr="009E0270">
              <w:rPr>
                <w:rFonts w:ascii="Times New Roman" w:hAnsi="Times New Roman" w:cs="Times New Roman"/>
                <w:b/>
                <w:sz w:val="28"/>
                <w:szCs w:val="28"/>
              </w:rPr>
              <w:t>v(km/h)</w:t>
            </w:r>
          </w:p>
        </w:tc>
        <w:tc>
          <w:tcPr>
            <w:tcW w:w="869" w:type="dxa"/>
          </w:tcPr>
          <w:p w:rsidR="009E0270" w:rsidRPr="009E0270" w:rsidRDefault="009E0270" w:rsidP="009E0270">
            <w:pPr>
              <w:spacing w:after="120"/>
              <w:jc w:val="center"/>
              <w:rPr>
                <w:rFonts w:ascii="Times New Roman" w:hAnsi="Times New Roman" w:cs="Times New Roman"/>
                <w:sz w:val="28"/>
                <w:szCs w:val="28"/>
              </w:rPr>
            </w:pPr>
            <w:r w:rsidRPr="009E0270">
              <w:rPr>
                <w:rFonts w:ascii="Times New Roman" w:hAnsi="Times New Roman" w:cs="Times New Roman"/>
                <w:sz w:val="28"/>
                <w:szCs w:val="28"/>
              </w:rPr>
              <w:t>40</w:t>
            </w:r>
          </w:p>
        </w:tc>
        <w:tc>
          <w:tcPr>
            <w:tcW w:w="869" w:type="dxa"/>
          </w:tcPr>
          <w:p w:rsidR="009E0270" w:rsidRPr="009E0270" w:rsidRDefault="009E0270" w:rsidP="009E0270">
            <w:pPr>
              <w:spacing w:after="120"/>
              <w:jc w:val="center"/>
              <w:rPr>
                <w:rFonts w:ascii="Times New Roman" w:hAnsi="Times New Roman" w:cs="Times New Roman"/>
                <w:sz w:val="28"/>
                <w:szCs w:val="28"/>
              </w:rPr>
            </w:pPr>
            <w:r w:rsidRPr="009E0270">
              <w:rPr>
                <w:rFonts w:ascii="Times New Roman" w:hAnsi="Times New Roman" w:cs="Times New Roman"/>
                <w:sz w:val="28"/>
                <w:szCs w:val="28"/>
              </w:rPr>
              <w:t>50</w:t>
            </w:r>
          </w:p>
        </w:tc>
        <w:tc>
          <w:tcPr>
            <w:tcW w:w="869" w:type="dxa"/>
          </w:tcPr>
          <w:p w:rsidR="009E0270" w:rsidRPr="009E0270" w:rsidRDefault="009E0270" w:rsidP="009E0270">
            <w:pPr>
              <w:spacing w:after="120"/>
              <w:jc w:val="center"/>
              <w:rPr>
                <w:rFonts w:ascii="Times New Roman" w:hAnsi="Times New Roman" w:cs="Times New Roman"/>
                <w:sz w:val="28"/>
                <w:szCs w:val="28"/>
              </w:rPr>
            </w:pPr>
            <w:r w:rsidRPr="009E0270">
              <w:rPr>
                <w:rFonts w:ascii="Times New Roman" w:hAnsi="Times New Roman" w:cs="Times New Roman"/>
                <w:sz w:val="28"/>
                <w:szCs w:val="28"/>
              </w:rPr>
              <w:t>60</w:t>
            </w:r>
          </w:p>
        </w:tc>
        <w:tc>
          <w:tcPr>
            <w:tcW w:w="869" w:type="dxa"/>
          </w:tcPr>
          <w:p w:rsidR="009E0270" w:rsidRPr="009E0270" w:rsidRDefault="009E0270" w:rsidP="009E0270">
            <w:pPr>
              <w:spacing w:after="120"/>
              <w:jc w:val="center"/>
              <w:rPr>
                <w:rFonts w:ascii="Times New Roman" w:hAnsi="Times New Roman" w:cs="Times New Roman"/>
                <w:sz w:val="28"/>
                <w:szCs w:val="28"/>
              </w:rPr>
            </w:pPr>
            <w:r w:rsidRPr="009E0270">
              <w:rPr>
                <w:rFonts w:ascii="Times New Roman" w:hAnsi="Times New Roman" w:cs="Times New Roman"/>
                <w:sz w:val="28"/>
                <w:szCs w:val="28"/>
              </w:rPr>
              <w:t>80</w:t>
            </w:r>
          </w:p>
        </w:tc>
      </w:tr>
      <w:tr w:rsidR="009E0270" w:rsidRPr="009E0270" w:rsidTr="009E0270">
        <w:tc>
          <w:tcPr>
            <w:tcW w:w="869" w:type="dxa"/>
          </w:tcPr>
          <w:p w:rsidR="009E0270" w:rsidRPr="009E0270" w:rsidRDefault="009E0270" w:rsidP="009E0270">
            <w:pPr>
              <w:spacing w:after="120"/>
              <w:jc w:val="center"/>
              <w:rPr>
                <w:rFonts w:ascii="Times New Roman" w:hAnsi="Times New Roman" w:cs="Times New Roman"/>
                <w:b/>
                <w:sz w:val="28"/>
                <w:szCs w:val="28"/>
              </w:rPr>
            </w:pPr>
            <w:r w:rsidRPr="009E0270">
              <w:rPr>
                <w:rFonts w:ascii="Times New Roman" w:hAnsi="Times New Roman" w:cs="Times New Roman"/>
                <w:b/>
                <w:sz w:val="28"/>
                <w:szCs w:val="28"/>
              </w:rPr>
              <w:t>t(h)</w:t>
            </w:r>
          </w:p>
        </w:tc>
        <w:tc>
          <w:tcPr>
            <w:tcW w:w="869" w:type="dxa"/>
          </w:tcPr>
          <w:p w:rsidR="009E0270" w:rsidRPr="009E0270" w:rsidRDefault="009E0270" w:rsidP="009E0270">
            <w:pPr>
              <w:spacing w:after="120"/>
              <w:jc w:val="center"/>
              <w:rPr>
                <w:rFonts w:ascii="Times New Roman" w:hAnsi="Times New Roman" w:cs="Times New Roman"/>
                <w:sz w:val="28"/>
                <w:szCs w:val="28"/>
              </w:rPr>
            </w:pPr>
            <w:r w:rsidRPr="009E0270">
              <w:rPr>
                <w:rFonts w:ascii="Times New Roman" w:hAnsi="Times New Roman" w:cs="Times New Roman"/>
                <w:sz w:val="28"/>
                <w:szCs w:val="28"/>
              </w:rPr>
              <w:t xml:space="preserve"> 4,5</w:t>
            </w:r>
          </w:p>
        </w:tc>
        <w:tc>
          <w:tcPr>
            <w:tcW w:w="869" w:type="dxa"/>
          </w:tcPr>
          <w:p w:rsidR="009E0270" w:rsidRPr="009E0270" w:rsidRDefault="009E0270" w:rsidP="009E0270">
            <w:pPr>
              <w:spacing w:after="120"/>
              <w:jc w:val="center"/>
              <w:rPr>
                <w:rFonts w:ascii="Times New Roman" w:hAnsi="Times New Roman" w:cs="Times New Roman"/>
                <w:sz w:val="28"/>
                <w:szCs w:val="28"/>
              </w:rPr>
            </w:pPr>
            <w:r w:rsidRPr="009E0270">
              <w:rPr>
                <w:rFonts w:ascii="Times New Roman" w:hAnsi="Times New Roman" w:cs="Times New Roman"/>
                <w:sz w:val="28"/>
                <w:szCs w:val="28"/>
              </w:rPr>
              <w:t>3,6</w:t>
            </w:r>
          </w:p>
        </w:tc>
        <w:tc>
          <w:tcPr>
            <w:tcW w:w="869" w:type="dxa"/>
          </w:tcPr>
          <w:p w:rsidR="009E0270" w:rsidRPr="009E0270" w:rsidRDefault="009E0270" w:rsidP="009E0270">
            <w:pPr>
              <w:spacing w:after="120"/>
              <w:jc w:val="center"/>
              <w:rPr>
                <w:rFonts w:ascii="Times New Roman" w:hAnsi="Times New Roman" w:cs="Times New Roman"/>
                <w:sz w:val="28"/>
                <w:szCs w:val="28"/>
              </w:rPr>
            </w:pPr>
            <w:r w:rsidRPr="009E0270">
              <w:rPr>
                <w:rFonts w:ascii="Times New Roman" w:hAnsi="Times New Roman" w:cs="Times New Roman"/>
                <w:sz w:val="28"/>
                <w:szCs w:val="28"/>
              </w:rPr>
              <w:t>3</w:t>
            </w:r>
          </w:p>
        </w:tc>
        <w:tc>
          <w:tcPr>
            <w:tcW w:w="869" w:type="dxa"/>
          </w:tcPr>
          <w:p w:rsidR="009E0270" w:rsidRPr="009E0270" w:rsidRDefault="009E0270" w:rsidP="009E0270">
            <w:pPr>
              <w:spacing w:after="120"/>
              <w:jc w:val="center"/>
              <w:rPr>
                <w:rFonts w:ascii="Times New Roman" w:hAnsi="Times New Roman" w:cs="Times New Roman"/>
                <w:sz w:val="28"/>
                <w:szCs w:val="28"/>
              </w:rPr>
            </w:pPr>
            <w:r w:rsidRPr="009E0270">
              <w:rPr>
                <w:rFonts w:ascii="Times New Roman" w:hAnsi="Times New Roman" w:cs="Times New Roman"/>
                <w:sz w:val="28"/>
                <w:szCs w:val="28"/>
              </w:rPr>
              <w:t>2,25</w:t>
            </w:r>
          </w:p>
        </w:tc>
      </w:tr>
    </w:tbl>
    <w:p w:rsidR="009E0270" w:rsidRPr="009E0270" w:rsidRDefault="009E0270" w:rsidP="009E0270">
      <w:pPr>
        <w:tabs>
          <w:tab w:val="left" w:pos="567"/>
          <w:tab w:val="left" w:pos="1134"/>
        </w:tabs>
        <w:spacing w:before="120" w:after="120" w:line="240" w:lineRule="auto"/>
        <w:ind w:right="-1"/>
        <w:rPr>
          <w:rFonts w:ascii="Times New Roman" w:hAnsi="Times New Roman" w:cs="Times New Roman"/>
          <w:bCs/>
          <w:sz w:val="28"/>
          <w:szCs w:val="28"/>
        </w:rPr>
      </w:pP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b/>
          <w:sz w:val="28"/>
          <w:szCs w:val="28"/>
        </w:rPr>
      </w:pPr>
      <w:r w:rsidRPr="009E0270">
        <w:rPr>
          <w:rFonts w:ascii="Times New Roman" w:hAnsi="Times New Roman" w:cs="Times New Roman"/>
          <w:b/>
          <w:sz w:val="28"/>
          <w:szCs w:val="28"/>
        </w:rPr>
        <w:t xml:space="preserve">HĐ2: </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bCs/>
          <w:sz w:val="28"/>
          <w:szCs w:val="28"/>
        </w:rPr>
      </w:pPr>
      <w:r w:rsidRPr="009E0270">
        <w:rPr>
          <w:rFonts w:ascii="Times New Roman" w:hAnsi="Times New Roman" w:cs="Times New Roman"/>
          <w:bCs/>
          <w:sz w:val="28"/>
          <w:szCs w:val="28"/>
        </w:rPr>
        <w:t xml:space="preserve">Công thức tính quãng đường s </w:t>
      </w:r>
      <w:proofErr w:type="gramStart"/>
      <w:r w:rsidRPr="009E0270">
        <w:rPr>
          <w:rFonts w:ascii="Times New Roman" w:hAnsi="Times New Roman" w:cs="Times New Roman"/>
          <w:bCs/>
          <w:sz w:val="28"/>
          <w:szCs w:val="28"/>
        </w:rPr>
        <w:t>theo</w:t>
      </w:r>
      <w:proofErr w:type="gramEnd"/>
      <w:r w:rsidRPr="009E0270">
        <w:rPr>
          <w:rFonts w:ascii="Times New Roman" w:hAnsi="Times New Roman" w:cs="Times New Roman"/>
          <w:bCs/>
          <w:sz w:val="28"/>
          <w:szCs w:val="28"/>
        </w:rPr>
        <w:t xml:space="preserve"> thời gian di chuyển tương ứng t:</w:t>
      </w:r>
    </w:p>
    <w:p w:rsidR="009E0270" w:rsidRPr="009E0270" w:rsidRDefault="009E0270" w:rsidP="009E0270">
      <w:pPr>
        <w:tabs>
          <w:tab w:val="left" w:pos="567"/>
          <w:tab w:val="left" w:pos="1134"/>
        </w:tabs>
        <w:spacing w:before="120" w:after="120" w:line="240" w:lineRule="auto"/>
        <w:ind w:right="-1"/>
        <w:jc w:val="center"/>
        <w:rPr>
          <w:rFonts w:ascii="Times New Roman" w:hAnsi="Times New Roman" w:cs="Times New Roman"/>
          <w:b/>
          <w:bCs/>
          <w:sz w:val="28"/>
          <w:szCs w:val="28"/>
        </w:rPr>
      </w:pPr>
      <w:r w:rsidRPr="009E0270">
        <w:rPr>
          <w:rFonts w:ascii="Times New Roman" w:hAnsi="Times New Roman" w:cs="Times New Roman"/>
          <w:b/>
          <w:bCs/>
          <w:sz w:val="28"/>
          <w:szCs w:val="28"/>
        </w:rPr>
        <w:t xml:space="preserve">t = </w:t>
      </w:r>
      <m:oMath>
        <m:f>
          <m:fPr>
            <m:ctrlPr>
              <w:rPr>
                <w:rFonts w:ascii="Cambria Math" w:hAnsi="Cambria Math" w:cs="Times New Roman"/>
                <w:b/>
                <w:bCs/>
                <w:i/>
                <w:sz w:val="28"/>
                <w:szCs w:val="28"/>
              </w:rPr>
            </m:ctrlPr>
          </m:fPr>
          <m:num>
            <m:r>
              <m:rPr>
                <m:sty m:val="bi"/>
              </m:rPr>
              <w:rPr>
                <w:rFonts w:ascii="Cambria Math" w:hAnsi="Cambria Math" w:cs="Times New Roman"/>
                <w:sz w:val="28"/>
                <w:szCs w:val="28"/>
              </w:rPr>
              <m:t>s</m:t>
            </m:r>
          </m:num>
          <m:den>
            <m:r>
              <m:rPr>
                <m:sty m:val="bi"/>
              </m:rPr>
              <w:rPr>
                <w:rFonts w:ascii="Cambria Math" w:hAnsi="Cambria Math" w:cs="Times New Roman"/>
                <w:sz w:val="28"/>
                <w:szCs w:val="28"/>
              </w:rPr>
              <m:t>v</m:t>
            </m:r>
          </m:den>
        </m:f>
      </m:oMath>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b/>
          <w:sz w:val="28"/>
          <w:szCs w:val="28"/>
        </w:rPr>
      </w:pPr>
      <w:r w:rsidRPr="009E0270">
        <w:rPr>
          <w:rFonts w:ascii="Times New Roman" w:hAnsi="Times New Roman" w:cs="Times New Roman"/>
          <w:b/>
          <w:sz w:val="28"/>
          <w:szCs w:val="28"/>
        </w:rPr>
        <w:t>Định nghĩa:</w:t>
      </w:r>
    </w:p>
    <w:p w:rsidR="009E0270" w:rsidRPr="009E0270" w:rsidRDefault="009E0270" w:rsidP="009E0270">
      <w:pPr>
        <w:pStyle w:val="Header"/>
        <w:tabs>
          <w:tab w:val="left" w:pos="5940"/>
        </w:tabs>
        <w:spacing w:after="120"/>
        <w:rPr>
          <w:rFonts w:ascii="Times New Roman" w:hAnsi="Times New Roman" w:cs="Times New Roman"/>
          <w:sz w:val="28"/>
          <w:szCs w:val="28"/>
          <w:lang w:val="fr-FR"/>
        </w:rPr>
      </w:pPr>
      <w:r w:rsidRPr="009E0270">
        <w:rPr>
          <w:rFonts w:ascii="Times New Roman" w:hAnsi="Times New Roman" w:cs="Times New Roman"/>
          <w:sz w:val="28"/>
          <w:szCs w:val="28"/>
          <w:lang w:val="fr-FR"/>
        </w:rPr>
        <w:t xml:space="preserve">Nếu đại lượng y liên hệ với đại lượng x theo công thức y =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a</m:t>
            </m:r>
          </m:num>
          <m:den>
            <m:r>
              <w:rPr>
                <w:rFonts w:ascii="Cambria Math" w:hAnsi="Cambria Math" w:cs="Times New Roman"/>
                <w:sz w:val="28"/>
                <w:szCs w:val="28"/>
                <w:lang w:val="fr-FR"/>
              </w:rPr>
              <m:t>x</m:t>
            </m:r>
          </m:den>
        </m:f>
      </m:oMath>
      <w:r w:rsidRPr="009E0270">
        <w:rPr>
          <w:rFonts w:ascii="Times New Roman" w:hAnsi="Times New Roman" w:cs="Times New Roman"/>
          <w:sz w:val="28"/>
          <w:szCs w:val="28"/>
          <w:lang w:val="fr-FR"/>
        </w:rPr>
        <w:t xml:space="preserve"> (a là hằng số khác 0) thì ta nói y </w:t>
      </w:r>
      <w:r w:rsidRPr="009E0270">
        <w:rPr>
          <w:rFonts w:ascii="Times New Roman" w:hAnsi="Times New Roman" w:cs="Times New Roman"/>
          <w:b/>
          <w:sz w:val="28"/>
          <w:szCs w:val="28"/>
          <w:lang w:val="fr-FR"/>
        </w:rPr>
        <w:t>tỉ lệ nghịch</w:t>
      </w:r>
      <w:r w:rsidRPr="009E0270">
        <w:rPr>
          <w:rFonts w:ascii="Times New Roman" w:hAnsi="Times New Roman" w:cs="Times New Roman"/>
          <w:sz w:val="28"/>
          <w:szCs w:val="28"/>
          <w:lang w:val="fr-FR"/>
        </w:rPr>
        <w:t xml:space="preserve"> với x theo </w:t>
      </w:r>
      <w:r w:rsidRPr="009E0270">
        <w:rPr>
          <w:rFonts w:ascii="Times New Roman" w:hAnsi="Times New Roman" w:cs="Times New Roman"/>
          <w:b/>
          <w:sz w:val="28"/>
          <w:szCs w:val="28"/>
          <w:lang w:val="fr-FR"/>
        </w:rPr>
        <w:t>hệ số tỉ lệ</w:t>
      </w:r>
      <w:r w:rsidRPr="009E0270">
        <w:rPr>
          <w:rFonts w:ascii="Times New Roman" w:hAnsi="Times New Roman" w:cs="Times New Roman"/>
          <w:sz w:val="28"/>
          <w:szCs w:val="28"/>
          <w:lang w:val="fr-FR"/>
        </w:rPr>
        <w:t xml:space="preserve"> a.</w:t>
      </w:r>
    </w:p>
    <w:p w:rsidR="009E0270" w:rsidRPr="009E0270" w:rsidRDefault="009E0270" w:rsidP="009E0270">
      <w:pPr>
        <w:pStyle w:val="Header"/>
        <w:tabs>
          <w:tab w:val="left" w:pos="5940"/>
        </w:tabs>
        <w:spacing w:after="120"/>
        <w:rPr>
          <w:rFonts w:ascii="Times New Roman" w:hAnsi="Times New Roman" w:cs="Times New Roman"/>
          <w:b/>
          <w:sz w:val="28"/>
          <w:szCs w:val="28"/>
          <w:lang w:val="fr-FR"/>
        </w:rPr>
      </w:pPr>
      <w:r w:rsidRPr="009E0270">
        <w:rPr>
          <w:rFonts w:ascii="Times New Roman" w:hAnsi="Times New Roman" w:cs="Times New Roman"/>
          <w:b/>
          <w:sz w:val="28"/>
          <w:szCs w:val="28"/>
          <w:lang w:val="fr-FR"/>
        </w:rPr>
        <w:t xml:space="preserve">?. </w:t>
      </w:r>
    </w:p>
    <w:p w:rsidR="009E0270" w:rsidRPr="009E0270" w:rsidRDefault="009E0270" w:rsidP="009E0270">
      <w:pPr>
        <w:pStyle w:val="Header"/>
        <w:tabs>
          <w:tab w:val="left" w:pos="5940"/>
        </w:tabs>
        <w:spacing w:after="120"/>
        <w:rPr>
          <w:rFonts w:ascii="Times New Roman" w:hAnsi="Times New Roman" w:cs="Times New Roman"/>
          <w:i/>
          <w:sz w:val="28"/>
          <w:szCs w:val="28"/>
          <w:lang w:val="fr-FR"/>
        </w:rPr>
      </w:pPr>
      <w:r w:rsidRPr="009E0270">
        <w:rPr>
          <w:rFonts w:ascii="Times New Roman" w:hAnsi="Times New Roman" w:cs="Times New Roman"/>
          <w:i/>
          <w:sz w:val="28"/>
          <w:szCs w:val="28"/>
          <w:lang w:val="fr-FR"/>
        </w:rPr>
        <w:t xml:space="preserve">Trong HĐ2, thời gian t tỉ lệ nghịch với vận tốc v (vì vận tốc di chuyển tăng lên bao nhiêu lần thì thời gian đi được giảm xuống bấy nhiêu lần). Thời gian t tỉ lệ nghịch với vận tốc v (vì khi đại lượng thời gian t giảm đi bao nhiêu lần thì vận tốc v tăng lên bấy nhiêu lần). </w:t>
      </w:r>
    </w:p>
    <w:p w:rsidR="009E0270" w:rsidRPr="009E0270" w:rsidRDefault="009E0270" w:rsidP="009E0270">
      <w:pPr>
        <w:pStyle w:val="Header"/>
        <w:tabs>
          <w:tab w:val="left" w:pos="5940"/>
        </w:tabs>
        <w:spacing w:after="120"/>
        <w:rPr>
          <w:rFonts w:ascii="Times New Roman" w:hAnsi="Times New Roman" w:cs="Times New Roman"/>
          <w:b/>
          <w:i/>
          <w:sz w:val="28"/>
          <w:szCs w:val="28"/>
          <w:lang w:val="fr-FR"/>
        </w:rPr>
      </w:pPr>
      <w:r w:rsidRPr="009E0270">
        <w:rPr>
          <w:rFonts w:ascii="Times New Roman" w:hAnsi="Times New Roman" w:cs="Times New Roman"/>
          <w:b/>
          <w:i/>
          <w:sz w:val="28"/>
          <w:szCs w:val="28"/>
          <w:lang w:val="fr-FR"/>
        </w:rPr>
        <w:t>* Chú ý:</w:t>
      </w:r>
    </w:p>
    <w:p w:rsidR="009E0270" w:rsidRPr="009E0270" w:rsidRDefault="009E0270" w:rsidP="009E0270">
      <w:pPr>
        <w:pStyle w:val="Header"/>
        <w:tabs>
          <w:tab w:val="left" w:pos="5940"/>
        </w:tabs>
        <w:spacing w:after="120"/>
        <w:rPr>
          <w:rFonts w:ascii="Times New Roman" w:hAnsi="Times New Roman" w:cs="Times New Roman"/>
          <w:sz w:val="28"/>
          <w:szCs w:val="28"/>
          <w:lang w:val="fr-FR"/>
        </w:rPr>
      </w:pPr>
      <w:r w:rsidRPr="009E0270">
        <w:rPr>
          <w:rFonts w:ascii="Times New Roman" w:hAnsi="Times New Roman" w:cs="Times New Roman"/>
          <w:sz w:val="28"/>
          <w:szCs w:val="28"/>
          <w:lang w:val="fr-FR"/>
        </w:rPr>
        <w:lastRenderedPageBreak/>
        <w:t>Nếu y tỉ lệ nghịch với x theo hệ số tỉ lệ a thì x cũng tỉ lệ nghịch với y theo hệ số tỉ lệ a và ta nói hai đại lượng x và y tỉ lệ nghịch với nhau</w:t>
      </w:r>
    </w:p>
    <w:p w:rsidR="009E0270" w:rsidRPr="009E0270" w:rsidRDefault="009E0270" w:rsidP="009E0270">
      <w:pPr>
        <w:pStyle w:val="Header"/>
        <w:tabs>
          <w:tab w:val="left" w:pos="5940"/>
        </w:tabs>
        <w:spacing w:after="120"/>
        <w:jc w:val="center"/>
        <w:rPr>
          <w:rFonts w:ascii="Times New Roman" w:hAnsi="Times New Roman" w:cs="Times New Roman"/>
          <w:b/>
          <w:sz w:val="28"/>
          <w:szCs w:val="28"/>
          <w:lang w:val="fr-FR"/>
        </w:rPr>
      </w:pPr>
      <w:proofErr w:type="gramStart"/>
      <w:r w:rsidRPr="009E0270">
        <w:rPr>
          <w:rFonts w:ascii="Times New Roman" w:hAnsi="Times New Roman" w:cs="Times New Roman"/>
          <w:b/>
          <w:sz w:val="28"/>
          <w:szCs w:val="28"/>
          <w:lang w:val="fr-FR"/>
        </w:rPr>
        <w:t>y</w:t>
      </w:r>
      <w:proofErr w:type="gramEnd"/>
      <w:r w:rsidRPr="009E0270">
        <w:rPr>
          <w:rFonts w:ascii="Times New Roman" w:hAnsi="Times New Roman" w:cs="Times New Roman"/>
          <w:b/>
          <w:sz w:val="28"/>
          <w:szCs w:val="28"/>
          <w:lang w:val="fr-FR"/>
        </w:rPr>
        <w:t xml:space="preserve"> = </w:t>
      </w:r>
      <m:oMath>
        <m:f>
          <m:fPr>
            <m:ctrlPr>
              <w:rPr>
                <w:rFonts w:ascii="Cambria Math" w:hAnsi="Cambria Math" w:cs="Times New Roman"/>
                <w:b/>
                <w:i/>
                <w:sz w:val="28"/>
                <w:szCs w:val="28"/>
                <w:lang w:val="fr-FR"/>
              </w:rPr>
            </m:ctrlPr>
          </m:fPr>
          <m:num>
            <m:r>
              <m:rPr>
                <m:sty m:val="bi"/>
              </m:rPr>
              <w:rPr>
                <w:rFonts w:ascii="Cambria Math" w:hAnsi="Cambria Math" w:cs="Times New Roman"/>
                <w:sz w:val="28"/>
                <w:szCs w:val="28"/>
                <w:lang w:val="fr-FR"/>
              </w:rPr>
              <m:t>a</m:t>
            </m:r>
          </m:num>
          <m:den>
            <m:r>
              <m:rPr>
                <m:sty m:val="bi"/>
              </m:rPr>
              <w:rPr>
                <w:rFonts w:ascii="Cambria Math" w:hAnsi="Cambria Math" w:cs="Times New Roman"/>
                <w:sz w:val="28"/>
                <w:szCs w:val="28"/>
                <w:lang w:val="fr-FR"/>
              </w:rPr>
              <m:t>x</m:t>
            </m:r>
          </m:den>
        </m:f>
        <m:r>
          <m:rPr>
            <m:sty m:val="bi"/>
          </m:rPr>
          <w:rPr>
            <w:rFonts w:ascii="Cambria Math" w:hAnsi="Cambria Math" w:cs="Times New Roman"/>
            <w:sz w:val="28"/>
            <w:szCs w:val="28"/>
            <w:lang w:val="fr-FR"/>
          </w:rPr>
          <m:t xml:space="preserve"> ⇒</m:t>
        </m:r>
      </m:oMath>
      <w:r w:rsidRPr="009E0270">
        <w:rPr>
          <w:rFonts w:ascii="Times New Roman" w:hAnsi="Times New Roman" w:cs="Times New Roman"/>
          <w:b/>
          <w:sz w:val="28"/>
          <w:szCs w:val="28"/>
          <w:lang w:val="fr-FR"/>
        </w:rPr>
        <w:t xml:space="preserve"> x = </w:t>
      </w:r>
      <m:oMath>
        <m:f>
          <m:fPr>
            <m:ctrlPr>
              <w:rPr>
                <w:rFonts w:ascii="Cambria Math" w:hAnsi="Cambria Math" w:cs="Times New Roman"/>
                <w:b/>
                <w:i/>
                <w:sz w:val="28"/>
                <w:szCs w:val="28"/>
                <w:lang w:val="fr-FR"/>
              </w:rPr>
            </m:ctrlPr>
          </m:fPr>
          <m:num>
            <m:r>
              <m:rPr>
                <m:sty m:val="bi"/>
              </m:rPr>
              <w:rPr>
                <w:rFonts w:ascii="Cambria Math" w:hAnsi="Cambria Math" w:cs="Times New Roman"/>
                <w:sz w:val="28"/>
                <w:szCs w:val="28"/>
                <w:lang w:val="fr-FR"/>
              </w:rPr>
              <m:t>a</m:t>
            </m:r>
          </m:num>
          <m:den>
            <m:r>
              <m:rPr>
                <m:sty m:val="bi"/>
              </m:rPr>
              <w:rPr>
                <w:rFonts w:ascii="Cambria Math" w:hAnsi="Cambria Math" w:cs="Times New Roman"/>
                <w:sz w:val="28"/>
                <w:szCs w:val="28"/>
                <w:lang w:val="fr-FR"/>
              </w:rPr>
              <m:t>y</m:t>
            </m:r>
          </m:den>
        </m:f>
      </m:oMath>
    </w:p>
    <w:p w:rsidR="009E0270" w:rsidRPr="009E0270" w:rsidRDefault="009E0270" w:rsidP="009E0270">
      <w:pPr>
        <w:pStyle w:val="Header"/>
        <w:tabs>
          <w:tab w:val="left" w:pos="5940"/>
        </w:tabs>
        <w:spacing w:after="120"/>
        <w:jc w:val="center"/>
        <w:rPr>
          <w:rFonts w:ascii="Times New Roman" w:hAnsi="Times New Roman" w:cs="Times New Roman"/>
          <w:b/>
          <w:sz w:val="28"/>
          <w:szCs w:val="28"/>
          <w:lang w:val="fr-FR"/>
        </w:rPr>
      </w:pP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b/>
          <w:sz w:val="28"/>
          <w:szCs w:val="28"/>
        </w:rPr>
      </w:pPr>
      <w:r w:rsidRPr="009E0270">
        <w:rPr>
          <w:rFonts w:ascii="Times New Roman" w:hAnsi="Times New Roman" w:cs="Times New Roman"/>
          <w:b/>
          <w:sz w:val="28"/>
          <w:szCs w:val="28"/>
        </w:rPr>
        <w:t>Ví dụ 1 (SGK -tr16)</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b/>
          <w:sz w:val="28"/>
          <w:szCs w:val="28"/>
        </w:rPr>
      </w:pPr>
      <w:r w:rsidRPr="009E0270">
        <w:rPr>
          <w:rFonts w:ascii="Times New Roman" w:hAnsi="Times New Roman" w:cs="Times New Roman"/>
          <w:b/>
          <w:sz w:val="28"/>
          <w:szCs w:val="28"/>
        </w:rPr>
        <w:t>Ví dụ 2 (SGK-tr16)</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sz w:val="28"/>
          <w:szCs w:val="28"/>
        </w:rPr>
      </w:pPr>
      <w:r w:rsidRPr="009E0270">
        <w:rPr>
          <w:rFonts w:ascii="Times New Roman" w:hAnsi="Times New Roman" w:cs="Times New Roman"/>
          <w:b/>
          <w:sz w:val="28"/>
          <w:szCs w:val="28"/>
        </w:rPr>
        <w:t xml:space="preserve">Nhận xét: </w:t>
      </w:r>
      <w:r w:rsidRPr="009E0270">
        <w:rPr>
          <w:rFonts w:ascii="Times New Roman" w:hAnsi="Times New Roman" w:cs="Times New Roman"/>
          <w:sz w:val="28"/>
          <w:szCs w:val="28"/>
        </w:rPr>
        <w:t>Nếu hai đại lượng y và x tỉ lệ nghịch với nhau thì:</w:t>
      </w:r>
    </w:p>
    <w:p w:rsidR="009E0270" w:rsidRPr="009E0270" w:rsidRDefault="009E0270" w:rsidP="009E0270">
      <w:pPr>
        <w:tabs>
          <w:tab w:val="left" w:pos="567"/>
          <w:tab w:val="left" w:pos="1134"/>
        </w:tabs>
        <w:spacing w:before="120" w:after="120" w:line="240" w:lineRule="auto"/>
        <w:ind w:right="-1"/>
        <w:rPr>
          <w:rFonts w:ascii="Times New Roman" w:eastAsiaTheme="minorEastAsia" w:hAnsi="Times New Roman" w:cs="Times New Roman"/>
          <w:bCs/>
          <w:sz w:val="28"/>
          <w:szCs w:val="28"/>
        </w:rPr>
      </w:pPr>
      <w:r w:rsidRPr="009E0270">
        <w:rPr>
          <w:rFonts w:ascii="Times New Roman" w:eastAsiaTheme="minorEastAsia" w:hAnsi="Times New Roman" w:cs="Times New Roman"/>
          <w:bCs/>
          <w:sz w:val="28"/>
          <w:szCs w:val="28"/>
        </w:rPr>
        <w:t>- Tích hai giá trị tương ứng của chúng luôn không đổi (và bằng hệ số tỉ lệ):</w:t>
      </w:r>
    </w:p>
    <w:p w:rsidR="009E0270" w:rsidRPr="009E0270" w:rsidRDefault="009E0270" w:rsidP="009E0270">
      <w:pPr>
        <w:tabs>
          <w:tab w:val="left" w:pos="567"/>
          <w:tab w:val="left" w:pos="1134"/>
        </w:tabs>
        <w:spacing w:before="120" w:after="120" w:line="240" w:lineRule="auto"/>
        <w:ind w:right="-1"/>
        <w:jc w:val="center"/>
        <w:rPr>
          <w:rFonts w:ascii="Times New Roman" w:eastAsiaTheme="minorEastAsia" w:hAnsi="Times New Roman" w:cs="Times New Roman"/>
          <w:bCs/>
          <w:sz w:val="28"/>
          <w:szCs w:val="28"/>
        </w:rPr>
      </w:pPr>
      <w:r w:rsidRPr="009E0270">
        <w:rPr>
          <w:rFonts w:ascii="Times New Roman" w:eastAsiaTheme="minorEastAsia" w:hAnsi="Times New Roman" w:cs="Times New Roman"/>
          <w:bCs/>
          <w:sz w:val="28"/>
          <w:szCs w:val="28"/>
        </w:rPr>
        <w:t>x</w:t>
      </w:r>
      <w:r w:rsidRPr="009E0270">
        <w:rPr>
          <w:rFonts w:ascii="Times New Roman" w:eastAsiaTheme="minorEastAsia" w:hAnsi="Times New Roman" w:cs="Times New Roman"/>
          <w:bCs/>
          <w:sz w:val="28"/>
          <w:szCs w:val="28"/>
          <w:vertAlign w:val="subscript"/>
        </w:rPr>
        <w:t>1</w:t>
      </w:r>
      <w:r w:rsidRPr="009E0270">
        <w:rPr>
          <w:rFonts w:ascii="Times New Roman" w:eastAsiaTheme="minorEastAsia" w:hAnsi="Times New Roman" w:cs="Times New Roman"/>
          <w:bCs/>
          <w:sz w:val="28"/>
          <w:szCs w:val="28"/>
        </w:rPr>
        <w:t>.y</w:t>
      </w:r>
      <w:r w:rsidRPr="009E0270">
        <w:rPr>
          <w:rFonts w:ascii="Times New Roman" w:eastAsiaTheme="minorEastAsia" w:hAnsi="Times New Roman" w:cs="Times New Roman"/>
          <w:bCs/>
          <w:sz w:val="28"/>
          <w:szCs w:val="28"/>
          <w:vertAlign w:val="subscript"/>
        </w:rPr>
        <w:t>1</w:t>
      </w:r>
      <w:r w:rsidRPr="009E0270">
        <w:rPr>
          <w:rFonts w:ascii="Times New Roman" w:eastAsiaTheme="minorEastAsia" w:hAnsi="Times New Roman" w:cs="Times New Roman"/>
          <w:bCs/>
          <w:sz w:val="28"/>
          <w:szCs w:val="28"/>
        </w:rPr>
        <w:t xml:space="preserve"> = x</w:t>
      </w:r>
      <w:r w:rsidRPr="009E0270">
        <w:rPr>
          <w:rFonts w:ascii="Times New Roman" w:eastAsiaTheme="minorEastAsia" w:hAnsi="Times New Roman" w:cs="Times New Roman"/>
          <w:bCs/>
          <w:sz w:val="28"/>
          <w:szCs w:val="28"/>
          <w:vertAlign w:val="subscript"/>
        </w:rPr>
        <w:t>2</w:t>
      </w:r>
      <w:r w:rsidRPr="009E0270">
        <w:rPr>
          <w:rFonts w:ascii="Times New Roman" w:eastAsiaTheme="minorEastAsia" w:hAnsi="Times New Roman" w:cs="Times New Roman"/>
          <w:bCs/>
          <w:sz w:val="28"/>
          <w:szCs w:val="28"/>
        </w:rPr>
        <w:t>.y</w:t>
      </w:r>
      <w:r w:rsidRPr="009E0270">
        <w:rPr>
          <w:rFonts w:ascii="Times New Roman" w:eastAsiaTheme="minorEastAsia" w:hAnsi="Times New Roman" w:cs="Times New Roman"/>
          <w:bCs/>
          <w:sz w:val="28"/>
          <w:szCs w:val="28"/>
          <w:vertAlign w:val="subscript"/>
        </w:rPr>
        <w:t>2</w:t>
      </w:r>
      <w:r w:rsidRPr="009E0270">
        <w:rPr>
          <w:rFonts w:ascii="Times New Roman" w:eastAsiaTheme="minorEastAsia" w:hAnsi="Times New Roman" w:cs="Times New Roman"/>
          <w:b/>
          <w:bCs/>
          <w:sz w:val="28"/>
          <w:szCs w:val="28"/>
          <w:vertAlign w:val="subscript"/>
        </w:rPr>
        <w:t xml:space="preserve"> </w:t>
      </w:r>
      <w:r w:rsidRPr="009E0270">
        <w:rPr>
          <w:rFonts w:ascii="Times New Roman" w:eastAsiaTheme="minorEastAsia" w:hAnsi="Times New Roman" w:cs="Times New Roman"/>
          <w:b/>
          <w:bCs/>
          <w:sz w:val="28"/>
          <w:szCs w:val="28"/>
        </w:rPr>
        <w:t xml:space="preserve">= </w:t>
      </w:r>
      <w:r w:rsidRPr="009E0270">
        <w:rPr>
          <w:rFonts w:ascii="Times New Roman" w:eastAsiaTheme="minorEastAsia" w:hAnsi="Times New Roman" w:cs="Times New Roman"/>
          <w:bCs/>
          <w:sz w:val="28"/>
          <w:szCs w:val="28"/>
        </w:rPr>
        <w:t>x</w:t>
      </w:r>
      <w:r w:rsidRPr="009E0270">
        <w:rPr>
          <w:rFonts w:ascii="Times New Roman" w:eastAsiaTheme="minorEastAsia" w:hAnsi="Times New Roman" w:cs="Times New Roman"/>
          <w:bCs/>
          <w:sz w:val="28"/>
          <w:szCs w:val="28"/>
          <w:vertAlign w:val="subscript"/>
        </w:rPr>
        <w:t>2</w:t>
      </w:r>
      <w:r w:rsidRPr="009E0270">
        <w:rPr>
          <w:rFonts w:ascii="Times New Roman" w:eastAsiaTheme="minorEastAsia" w:hAnsi="Times New Roman" w:cs="Times New Roman"/>
          <w:bCs/>
          <w:sz w:val="28"/>
          <w:szCs w:val="28"/>
        </w:rPr>
        <w:t>.y</w:t>
      </w:r>
      <w:r w:rsidRPr="009E0270">
        <w:rPr>
          <w:rFonts w:ascii="Times New Roman" w:eastAsiaTheme="minorEastAsia" w:hAnsi="Times New Roman" w:cs="Times New Roman"/>
          <w:bCs/>
          <w:sz w:val="28"/>
          <w:szCs w:val="28"/>
          <w:vertAlign w:val="subscript"/>
        </w:rPr>
        <w:t>2</w:t>
      </w:r>
      <w:r w:rsidRPr="009E0270">
        <w:rPr>
          <w:rFonts w:ascii="Times New Roman" w:eastAsiaTheme="minorEastAsia" w:hAnsi="Times New Roman" w:cs="Times New Roman"/>
          <w:bCs/>
          <w:sz w:val="28"/>
          <w:szCs w:val="28"/>
        </w:rPr>
        <w:t>=…=</w:t>
      </w:r>
      <w:proofErr w:type="gramStart"/>
      <w:r w:rsidRPr="009E0270">
        <w:rPr>
          <w:rFonts w:ascii="Times New Roman" w:eastAsiaTheme="minorEastAsia" w:hAnsi="Times New Roman" w:cs="Times New Roman"/>
          <w:bCs/>
          <w:sz w:val="28"/>
          <w:szCs w:val="28"/>
        </w:rPr>
        <w:t>a hay</w:t>
      </w:r>
      <w:proofErr w:type="gramEnd"/>
      <w:r w:rsidRPr="009E0270">
        <w:rPr>
          <w:rFonts w:ascii="Times New Roman" w:eastAsiaTheme="minorEastAsia" w:hAnsi="Times New Roman" w:cs="Times New Roman"/>
          <w:bCs/>
          <w:sz w:val="28"/>
          <w:szCs w:val="28"/>
        </w:rPr>
        <w:t xml:space="preserve"> </w:t>
      </w:r>
    </w:p>
    <w:p w:rsidR="009E0270" w:rsidRPr="009E0270" w:rsidRDefault="00DF5318" w:rsidP="009E0270">
      <w:pPr>
        <w:tabs>
          <w:tab w:val="left" w:pos="567"/>
          <w:tab w:val="left" w:pos="1134"/>
        </w:tabs>
        <w:spacing w:before="120" w:after="120" w:line="240" w:lineRule="auto"/>
        <w:ind w:right="-1"/>
        <w:jc w:val="center"/>
        <w:rPr>
          <w:rFonts w:ascii="Times New Roman" w:eastAsiaTheme="minorEastAsia" w:hAnsi="Times New Roman" w:cs="Times New Roman"/>
          <w:b/>
          <w:bCs/>
          <w:sz w:val="28"/>
          <w:szCs w:val="28"/>
        </w:rPr>
      </w:pPr>
      <m:oMath>
        <m:f>
          <m:fPr>
            <m:ctrlPr>
              <w:rPr>
                <w:rFonts w:ascii="Cambria Math" w:eastAsiaTheme="minorEastAsia" w:hAnsi="Cambria Math" w:cs="Times New Roman"/>
                <w:b/>
                <w:bCs/>
                <w:i/>
                <w:sz w:val="28"/>
                <w:szCs w:val="28"/>
              </w:rPr>
            </m:ctrlPr>
          </m:fPr>
          <m:num>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y</m:t>
                </m:r>
              </m:e>
              <m:sub>
                <m:r>
                  <m:rPr>
                    <m:sty m:val="bi"/>
                  </m:rPr>
                  <w:rPr>
                    <w:rFonts w:ascii="Cambria Math" w:eastAsiaTheme="minorEastAsia" w:hAnsi="Cambria Math" w:cs="Times New Roman"/>
                    <w:sz w:val="28"/>
                    <w:szCs w:val="28"/>
                  </w:rPr>
                  <m:t>1</m:t>
                </m:r>
              </m:sub>
            </m:sSub>
          </m:num>
          <m:den>
            <m:f>
              <m:fPr>
                <m:ctrlPr>
                  <w:rPr>
                    <w:rFonts w:ascii="Cambria Math" w:eastAsiaTheme="minorEastAsia" w:hAnsi="Cambria Math" w:cs="Times New Roman"/>
                    <w:b/>
                    <w:bCs/>
                    <w:i/>
                    <w:sz w:val="28"/>
                    <w:szCs w:val="28"/>
                  </w:rPr>
                </m:ctrlPr>
              </m:fPr>
              <m:num>
                <m:r>
                  <m:rPr>
                    <m:sty m:val="bi"/>
                  </m:rPr>
                  <w:rPr>
                    <w:rFonts w:ascii="Cambria Math" w:eastAsiaTheme="minorEastAsia" w:hAnsi="Cambria Math" w:cs="Times New Roman"/>
                    <w:sz w:val="28"/>
                    <w:szCs w:val="28"/>
                  </w:rPr>
                  <m:t>1</m:t>
                </m:r>
              </m:num>
              <m:den>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y</m:t>
                </m:r>
              </m:e>
              <m:sub>
                <m:r>
                  <m:rPr>
                    <m:sty m:val="bi"/>
                  </m:rPr>
                  <w:rPr>
                    <w:rFonts w:ascii="Cambria Math" w:eastAsiaTheme="minorEastAsia" w:hAnsi="Cambria Math" w:cs="Times New Roman"/>
                    <w:sz w:val="28"/>
                    <w:szCs w:val="28"/>
                  </w:rPr>
                  <m:t>2</m:t>
                </m:r>
              </m:sub>
            </m:sSub>
          </m:num>
          <m:den>
            <m:f>
              <m:fPr>
                <m:ctrlPr>
                  <w:rPr>
                    <w:rFonts w:ascii="Cambria Math" w:eastAsiaTheme="minorEastAsia" w:hAnsi="Cambria Math" w:cs="Times New Roman"/>
                    <w:b/>
                    <w:bCs/>
                    <w:i/>
                    <w:sz w:val="28"/>
                    <w:szCs w:val="28"/>
                  </w:rPr>
                </m:ctrlPr>
              </m:fPr>
              <m:num>
                <m:r>
                  <m:rPr>
                    <m:sty m:val="bi"/>
                  </m:rPr>
                  <w:rPr>
                    <w:rFonts w:ascii="Cambria Math" w:eastAsiaTheme="minorEastAsia" w:hAnsi="Cambria Math" w:cs="Times New Roman"/>
                    <w:sz w:val="28"/>
                    <w:szCs w:val="28"/>
                  </w:rPr>
                  <m:t>1</m:t>
                </m:r>
              </m:num>
              <m:den>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2</m:t>
                    </m:r>
                  </m:sub>
                </m:sSub>
              </m:den>
            </m:f>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y</m:t>
                </m:r>
              </m:e>
              <m:sub>
                <m:r>
                  <m:rPr>
                    <m:sty m:val="bi"/>
                  </m:rPr>
                  <w:rPr>
                    <w:rFonts w:ascii="Cambria Math" w:eastAsiaTheme="minorEastAsia" w:hAnsi="Cambria Math" w:cs="Times New Roman"/>
                    <w:sz w:val="28"/>
                    <w:szCs w:val="28"/>
                  </w:rPr>
                  <m:t>3</m:t>
                </m:r>
              </m:sub>
            </m:sSub>
          </m:num>
          <m:den>
            <m:f>
              <m:fPr>
                <m:ctrlPr>
                  <w:rPr>
                    <w:rFonts w:ascii="Cambria Math" w:eastAsiaTheme="minorEastAsia" w:hAnsi="Cambria Math" w:cs="Times New Roman"/>
                    <w:b/>
                    <w:bCs/>
                    <w:i/>
                    <w:sz w:val="28"/>
                    <w:szCs w:val="28"/>
                  </w:rPr>
                </m:ctrlPr>
              </m:fPr>
              <m:num>
                <m:r>
                  <m:rPr>
                    <m:sty m:val="bi"/>
                  </m:rPr>
                  <w:rPr>
                    <w:rFonts w:ascii="Cambria Math" w:eastAsiaTheme="minorEastAsia" w:hAnsi="Cambria Math" w:cs="Times New Roman"/>
                    <w:sz w:val="28"/>
                    <w:szCs w:val="28"/>
                  </w:rPr>
                  <m:t>1</m:t>
                </m:r>
              </m:num>
              <m:den>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3</m:t>
                    </m:r>
                  </m:sub>
                </m:sSub>
              </m:den>
            </m:f>
          </m:den>
        </m:f>
        <m:r>
          <m:rPr>
            <m:sty m:val="bi"/>
          </m:rPr>
          <w:rPr>
            <w:rFonts w:ascii="Cambria Math" w:eastAsiaTheme="minorEastAsia" w:hAnsi="Cambria Math" w:cs="Times New Roman"/>
            <w:sz w:val="28"/>
            <w:szCs w:val="28"/>
          </w:rPr>
          <m:t>=…=a</m:t>
        </m:r>
      </m:oMath>
      <w:r w:rsidR="009E0270" w:rsidRPr="009E0270">
        <w:rPr>
          <w:rFonts w:ascii="Times New Roman" w:eastAsiaTheme="minorEastAsia" w:hAnsi="Times New Roman" w:cs="Times New Roman"/>
          <w:b/>
          <w:bCs/>
          <w:sz w:val="28"/>
          <w:szCs w:val="28"/>
        </w:rPr>
        <w:t xml:space="preserve"> </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sz w:val="28"/>
          <w:szCs w:val="28"/>
        </w:rPr>
      </w:pPr>
      <w:r w:rsidRPr="009E0270">
        <w:rPr>
          <w:rFonts w:ascii="Times New Roman" w:hAnsi="Times New Roman" w:cs="Times New Roman"/>
          <w:sz w:val="28"/>
          <w:szCs w:val="28"/>
        </w:rPr>
        <w:t xml:space="preserve">- Tỉ số hai giá trị bất kì của đại lượng này bằng nghịch đảo của tỉ số hai giá trị tương ứng của đại lượng </w:t>
      </w:r>
      <w:proofErr w:type="gramStart"/>
      <w:r w:rsidRPr="009E0270">
        <w:rPr>
          <w:rFonts w:ascii="Times New Roman" w:hAnsi="Times New Roman" w:cs="Times New Roman"/>
          <w:sz w:val="28"/>
          <w:szCs w:val="28"/>
        </w:rPr>
        <w:t>kia</w:t>
      </w:r>
      <w:proofErr w:type="gramEnd"/>
      <w:r w:rsidRPr="009E0270">
        <w:rPr>
          <w:rFonts w:ascii="Times New Roman" w:hAnsi="Times New Roman" w:cs="Times New Roman"/>
          <w:sz w:val="28"/>
          <w:szCs w:val="28"/>
        </w:rPr>
        <w:t>:</w:t>
      </w:r>
    </w:p>
    <w:p w:rsidR="009E0270" w:rsidRPr="009E0270" w:rsidRDefault="00DF5318" w:rsidP="009E0270">
      <w:pPr>
        <w:tabs>
          <w:tab w:val="left" w:pos="567"/>
          <w:tab w:val="left" w:pos="1134"/>
        </w:tabs>
        <w:spacing w:before="120" w:after="120" w:line="240" w:lineRule="auto"/>
        <w:ind w:right="-1"/>
        <w:jc w:val="center"/>
        <w:rPr>
          <w:rFonts w:ascii="Times New Roman" w:eastAsiaTheme="minorEastAsia" w:hAnsi="Times New Roman" w:cs="Times New Roman"/>
          <w:b/>
          <w:bCs/>
          <w:sz w:val="28"/>
          <w:szCs w:val="28"/>
        </w:rPr>
      </w:pPr>
      <m:oMath>
        <m:f>
          <m:fPr>
            <m:ctrlPr>
              <w:rPr>
                <w:rFonts w:ascii="Cambria Math" w:eastAsiaTheme="minorEastAsia" w:hAnsi="Cambria Math" w:cs="Times New Roman"/>
                <w:b/>
                <w:bCs/>
                <w:i/>
                <w:sz w:val="28"/>
                <w:szCs w:val="28"/>
              </w:rPr>
            </m:ctrlPr>
          </m:fPr>
          <m:num>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y</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y</m:t>
                </m:r>
              </m:e>
              <m:sub>
                <m:r>
                  <m:rPr>
                    <m:sty m:val="bi"/>
                  </m:rPr>
                  <w:rPr>
                    <w:rFonts w:ascii="Cambria Math" w:eastAsiaTheme="minorEastAsia" w:hAnsi="Cambria Math" w:cs="Times New Roman"/>
                    <w:sz w:val="28"/>
                    <w:szCs w:val="28"/>
                  </w:rPr>
                  <m:t>2</m:t>
                </m:r>
              </m:sub>
            </m:sSub>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2</m:t>
                </m:r>
              </m:sub>
            </m:sSub>
          </m:num>
          <m:den>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r>
          <m:rPr>
            <m:sty m:val="bi"/>
          </m:rPr>
          <w:rPr>
            <w:rFonts w:ascii="Cambria Math" w:eastAsiaTheme="minorEastAsia" w:hAnsi="Cambria Math" w:cs="Times New Roman"/>
            <w:sz w:val="28"/>
            <w:szCs w:val="28"/>
          </w:rPr>
          <m:t xml:space="preserve">; </m:t>
        </m:r>
        <m:f>
          <m:fPr>
            <m:ctrlPr>
              <w:rPr>
                <w:rFonts w:ascii="Cambria Math" w:eastAsiaTheme="minorEastAsia" w:hAnsi="Cambria Math" w:cs="Times New Roman"/>
                <w:b/>
                <w:bCs/>
                <w:i/>
                <w:sz w:val="28"/>
                <w:szCs w:val="28"/>
              </w:rPr>
            </m:ctrlPr>
          </m:fPr>
          <m:num>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y</m:t>
                </m:r>
              </m:e>
              <m:sub>
                <m:r>
                  <m:rPr>
                    <m:sty m:val="bi"/>
                  </m:rP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y</m:t>
                </m:r>
              </m:e>
              <m:sub>
                <m:r>
                  <m:rPr>
                    <m:sty m:val="bi"/>
                  </m:rPr>
                  <w:rPr>
                    <w:rFonts w:ascii="Cambria Math" w:eastAsiaTheme="minorEastAsia" w:hAnsi="Cambria Math" w:cs="Times New Roman"/>
                    <w:sz w:val="28"/>
                    <w:szCs w:val="28"/>
                  </w:rPr>
                  <m:t>3</m:t>
                </m:r>
              </m:sub>
            </m:sSub>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3</m:t>
                </m:r>
              </m:sub>
            </m:sSub>
          </m:num>
          <m:den>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r>
          <m:rPr>
            <m:sty m:val="bi"/>
          </m:rPr>
          <w:rPr>
            <w:rFonts w:ascii="Cambria Math" w:eastAsiaTheme="minorEastAsia" w:hAnsi="Cambria Math" w:cs="Times New Roman"/>
            <w:sz w:val="28"/>
            <w:szCs w:val="28"/>
          </w:rPr>
          <m:t xml:space="preserve">; </m:t>
        </m:r>
        <m:f>
          <m:fPr>
            <m:ctrlPr>
              <w:rPr>
                <w:rFonts w:ascii="Cambria Math" w:eastAsiaTheme="minorEastAsia" w:hAnsi="Cambria Math" w:cs="Times New Roman"/>
                <w:b/>
                <w:bCs/>
                <w:i/>
                <w:sz w:val="28"/>
                <w:szCs w:val="28"/>
              </w:rPr>
            </m:ctrlPr>
          </m:fPr>
          <m:num>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y</m:t>
                </m:r>
              </m:e>
              <m:sub>
                <m:r>
                  <m:rPr>
                    <m:sty m:val="bi"/>
                  </m:rPr>
                  <w:rPr>
                    <w:rFonts w:ascii="Cambria Math" w:eastAsiaTheme="minorEastAsia" w:hAnsi="Cambria Math" w:cs="Times New Roman"/>
                    <w:sz w:val="28"/>
                    <w:szCs w:val="28"/>
                  </w:rPr>
                  <m:t>2</m:t>
                </m:r>
              </m:sub>
            </m:sSub>
          </m:num>
          <m:den>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y</m:t>
                </m:r>
              </m:e>
              <m:sub>
                <m:r>
                  <m:rPr>
                    <m:sty m:val="bi"/>
                  </m:rPr>
                  <w:rPr>
                    <w:rFonts w:ascii="Cambria Math" w:eastAsiaTheme="minorEastAsia" w:hAnsi="Cambria Math" w:cs="Times New Roman"/>
                    <w:sz w:val="28"/>
                    <w:szCs w:val="28"/>
                  </w:rPr>
                  <m:t>3</m:t>
                </m:r>
              </m:sub>
            </m:sSub>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3</m:t>
                </m:r>
              </m:sub>
            </m:sSub>
          </m:num>
          <m:den>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2</m:t>
                </m:r>
              </m:sub>
            </m:sSub>
          </m:den>
        </m:f>
        <m:r>
          <m:rPr>
            <m:sty m:val="bi"/>
          </m:rPr>
          <w:rPr>
            <w:rFonts w:ascii="Cambria Math" w:eastAsiaTheme="minorEastAsia" w:hAnsi="Cambria Math" w:cs="Times New Roman"/>
            <w:sz w:val="28"/>
            <w:szCs w:val="28"/>
          </w:rPr>
          <m:t xml:space="preserve"> …</m:t>
        </m:r>
      </m:oMath>
      <w:r w:rsidR="009E0270" w:rsidRPr="009E0270">
        <w:rPr>
          <w:rFonts w:ascii="Times New Roman" w:eastAsiaTheme="minorEastAsia" w:hAnsi="Times New Roman" w:cs="Times New Roman"/>
          <w:b/>
          <w:bCs/>
          <w:sz w:val="28"/>
          <w:szCs w:val="28"/>
        </w:rPr>
        <w:t xml:space="preserve"> </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b/>
          <w:sz w:val="28"/>
          <w:szCs w:val="28"/>
        </w:rPr>
      </w:pPr>
      <w:proofErr w:type="gramStart"/>
      <w:r w:rsidRPr="009E0270">
        <w:rPr>
          <w:rFonts w:ascii="Times New Roman" w:hAnsi="Times New Roman" w:cs="Times New Roman"/>
          <w:b/>
          <w:sz w:val="28"/>
          <w:szCs w:val="28"/>
        </w:rPr>
        <w:t>Luyện tập 1.</w:t>
      </w:r>
      <w:proofErr w:type="gramEnd"/>
      <w:r w:rsidRPr="009E0270">
        <w:rPr>
          <w:rFonts w:ascii="Times New Roman" w:hAnsi="Times New Roman" w:cs="Times New Roman"/>
          <w:b/>
          <w:sz w:val="28"/>
          <w:szCs w:val="28"/>
        </w:rPr>
        <w:t xml:space="preserve">  </w:t>
      </w:r>
    </w:p>
    <w:p w:rsidR="009E0270" w:rsidRPr="009E0270" w:rsidRDefault="009E0270" w:rsidP="009E0270">
      <w:pPr>
        <w:spacing w:after="100" w:afterAutospacing="1" w:line="240" w:lineRule="auto"/>
        <w:jc w:val="both"/>
        <w:rPr>
          <w:rFonts w:ascii="Times New Roman" w:eastAsia="Times New Roman" w:hAnsi="Times New Roman" w:cs="Times New Roman"/>
          <w:color w:val="333333"/>
          <w:sz w:val="28"/>
          <w:szCs w:val="28"/>
        </w:rPr>
      </w:pPr>
      <w:proofErr w:type="gramStart"/>
      <w:r w:rsidRPr="009E0270">
        <w:rPr>
          <w:rFonts w:ascii="Times New Roman" w:eastAsia="Times New Roman" w:hAnsi="Times New Roman" w:cs="Times New Roman"/>
          <w:color w:val="333333"/>
          <w:sz w:val="28"/>
          <w:szCs w:val="28"/>
        </w:rPr>
        <w:t>Gọi a, b lần lượt là chiều dài và chiều rộng của hình chữ nhật.</w:t>
      </w:r>
      <w:proofErr w:type="gramEnd"/>
    </w:p>
    <w:p w:rsidR="009E0270" w:rsidRPr="009E0270" w:rsidRDefault="009E0270" w:rsidP="009E0270">
      <w:pPr>
        <w:spacing w:after="100" w:afterAutospacing="1" w:line="240" w:lineRule="auto"/>
        <w:jc w:val="both"/>
        <w:rPr>
          <w:rFonts w:ascii="Times New Roman" w:eastAsia="Times New Roman" w:hAnsi="Times New Roman" w:cs="Times New Roman"/>
          <w:color w:val="333333"/>
          <w:sz w:val="28"/>
          <w:szCs w:val="28"/>
        </w:rPr>
      </w:pPr>
      <w:r w:rsidRPr="009E0270">
        <w:rPr>
          <w:rFonts w:ascii="Times New Roman" w:eastAsia="Times New Roman" w:hAnsi="Times New Roman" w:cs="Times New Roman"/>
          <w:color w:val="333333"/>
          <w:sz w:val="28"/>
          <w:szCs w:val="28"/>
        </w:rPr>
        <w:t>- Ta có công thức tính diện tích hình chữ nhật là: S = a.b </w:t>
      </w:r>
    </w:p>
    <w:p w:rsidR="009E0270" w:rsidRPr="009E0270" w:rsidRDefault="009E0270" w:rsidP="009E0270">
      <w:pPr>
        <w:spacing w:after="100" w:afterAutospacing="1" w:line="240" w:lineRule="auto"/>
        <w:jc w:val="both"/>
        <w:rPr>
          <w:rFonts w:ascii="Times New Roman" w:eastAsia="Times New Roman" w:hAnsi="Times New Roman" w:cs="Times New Roman"/>
          <w:color w:val="333333"/>
          <w:sz w:val="28"/>
          <w:szCs w:val="28"/>
        </w:rPr>
      </w:pPr>
      <w:r w:rsidRPr="009E0270">
        <w:rPr>
          <w:rFonts w:ascii="Times New Roman" w:eastAsia="Times New Roman" w:hAnsi="Times New Roman" w:cs="Times New Roman"/>
          <w:color w:val="333333"/>
          <w:sz w:val="28"/>
          <w:szCs w:val="28"/>
        </w:rPr>
        <w:t xml:space="preserve">- Theo đề bài: 12 = a.b </w:t>
      </w:r>
      <m:oMath>
        <m:r>
          <w:rPr>
            <w:rFonts w:ascii="Cambria Math" w:eastAsia="Times New Roman" w:hAnsi="Cambria Math" w:cs="Times New Roman"/>
            <w:color w:val="333333"/>
            <w:sz w:val="28"/>
            <w:szCs w:val="28"/>
          </w:rPr>
          <m:t>⇒</m:t>
        </m:r>
      </m:oMath>
      <w:r w:rsidRPr="009E0270">
        <w:rPr>
          <w:rFonts w:ascii="Times New Roman" w:eastAsia="Times New Roman" w:hAnsi="Times New Roman" w:cs="Times New Roman"/>
          <w:color w:val="333333"/>
          <w:sz w:val="28"/>
          <w:szCs w:val="28"/>
        </w:rPr>
        <w:t xml:space="preserve"> </w:t>
      </w:r>
      <m:oMath>
        <m:r>
          <w:rPr>
            <w:rFonts w:ascii="Cambria Math" w:hAnsi="Cambria Math" w:cs="Times New Roman"/>
            <w:sz w:val="28"/>
            <w:szCs w:val="28"/>
          </w:rPr>
          <m:t>b=</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a</m:t>
            </m:r>
          </m:den>
        </m:f>
      </m:oMath>
    </w:p>
    <w:p w:rsidR="009E0270" w:rsidRPr="009E0270" w:rsidRDefault="009E0270" w:rsidP="009E0270">
      <w:pPr>
        <w:spacing w:after="100" w:afterAutospacing="1" w:line="240" w:lineRule="auto"/>
        <w:jc w:val="both"/>
        <w:rPr>
          <w:rFonts w:ascii="Times New Roman" w:eastAsia="Times New Roman" w:hAnsi="Times New Roman" w:cs="Times New Roman"/>
          <w:color w:val="333333"/>
          <w:sz w:val="28"/>
          <w:szCs w:val="28"/>
        </w:rPr>
      </w:pPr>
      <w:r w:rsidRPr="009E0270">
        <w:rPr>
          <w:rFonts w:ascii="Times New Roman" w:eastAsia="Times New Roman" w:hAnsi="Times New Roman" w:cs="Times New Roman"/>
          <w:color w:val="333333"/>
          <w:sz w:val="28"/>
          <w:szCs w:val="28"/>
        </w:rPr>
        <w:t xml:space="preserve">Vậy: Chiều dài chiều rộng của các hình chữ nhật là hai đại lượng tỉ lệ nghịch </w:t>
      </w:r>
      <w:proofErr w:type="gramStart"/>
      <w:r w:rsidRPr="009E0270">
        <w:rPr>
          <w:rFonts w:ascii="Times New Roman" w:eastAsia="Times New Roman" w:hAnsi="Times New Roman" w:cs="Times New Roman"/>
          <w:color w:val="333333"/>
          <w:sz w:val="28"/>
          <w:szCs w:val="28"/>
        </w:rPr>
        <w:t>theo</w:t>
      </w:r>
      <w:proofErr w:type="gramEnd"/>
      <w:r w:rsidRPr="009E0270">
        <w:rPr>
          <w:rFonts w:ascii="Times New Roman" w:eastAsia="Times New Roman" w:hAnsi="Times New Roman" w:cs="Times New Roman"/>
          <w:color w:val="333333"/>
          <w:sz w:val="28"/>
          <w:szCs w:val="28"/>
        </w:rPr>
        <w:t xml:space="preserve"> hệ số tỉ lệ là 12.</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b/>
          <w:sz w:val="28"/>
          <w:szCs w:val="28"/>
        </w:rPr>
      </w:pPr>
      <w:r w:rsidRPr="009E0270">
        <w:rPr>
          <w:rFonts w:ascii="Times New Roman" w:hAnsi="Times New Roman" w:cs="Times New Roman"/>
          <w:b/>
          <w:sz w:val="28"/>
          <w:szCs w:val="28"/>
        </w:rPr>
        <w:t>Vận dụng 1:</w:t>
      </w:r>
    </w:p>
    <w:p w:rsidR="009E0270" w:rsidRPr="009E0270" w:rsidRDefault="009E0270" w:rsidP="009E0270">
      <w:pPr>
        <w:spacing w:after="100" w:afterAutospacing="1" w:line="240" w:lineRule="auto"/>
        <w:jc w:val="both"/>
        <w:rPr>
          <w:rFonts w:ascii="Times New Roman" w:eastAsia="Times New Roman" w:hAnsi="Times New Roman" w:cs="Times New Roman"/>
          <w:color w:val="333333"/>
          <w:sz w:val="28"/>
          <w:szCs w:val="28"/>
        </w:rPr>
      </w:pPr>
      <w:r w:rsidRPr="009E0270">
        <w:rPr>
          <w:rFonts w:ascii="Times New Roman" w:eastAsia="Times New Roman" w:hAnsi="Times New Roman" w:cs="Times New Roman"/>
          <w:color w:val="333333"/>
          <w:sz w:val="28"/>
          <w:szCs w:val="28"/>
        </w:rPr>
        <w:t>a) Theo đề bài, ta có: số túi gạo = 300/lượng gạo trong túi. Nên ta có bảng:</w:t>
      </w:r>
    </w:p>
    <w:tbl>
      <w:tblPr>
        <w:tblW w:w="43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2"/>
        <w:gridCol w:w="540"/>
        <w:gridCol w:w="540"/>
        <w:gridCol w:w="540"/>
        <w:gridCol w:w="682"/>
      </w:tblGrid>
      <w:tr w:rsidR="009E0270" w:rsidRPr="009E0270" w:rsidTr="009E0270">
        <w:trPr>
          <w:trHeight w:val="623"/>
        </w:trPr>
        <w:tc>
          <w:tcPr>
            <w:tcW w:w="20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E0270" w:rsidRPr="009E0270" w:rsidRDefault="009E0270" w:rsidP="009E0270">
            <w:pPr>
              <w:spacing w:line="240" w:lineRule="auto"/>
              <w:jc w:val="center"/>
              <w:rPr>
                <w:rFonts w:ascii="Times New Roman" w:hAnsi="Times New Roman" w:cs="Times New Roman"/>
                <w:sz w:val="28"/>
                <w:szCs w:val="28"/>
              </w:rPr>
            </w:pPr>
            <w:r w:rsidRPr="009E0270">
              <w:rPr>
                <w:rFonts w:ascii="Times New Roman" w:hAnsi="Times New Roman" w:cs="Times New Roman"/>
                <w:sz w:val="28"/>
                <w:szCs w:val="28"/>
              </w:rPr>
              <w:t>Lượng gạo trong mỗi túi (kg)</w:t>
            </w:r>
          </w:p>
        </w:tc>
        <w:tc>
          <w:tcPr>
            <w:tcW w:w="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E0270" w:rsidRPr="009E0270" w:rsidRDefault="009E0270" w:rsidP="009E0270">
            <w:pPr>
              <w:spacing w:line="240" w:lineRule="auto"/>
              <w:jc w:val="center"/>
              <w:rPr>
                <w:rFonts w:ascii="Times New Roman" w:hAnsi="Times New Roman" w:cs="Times New Roman"/>
                <w:sz w:val="28"/>
                <w:szCs w:val="28"/>
              </w:rPr>
            </w:pPr>
            <w:r w:rsidRPr="009E0270">
              <w:rPr>
                <w:rFonts w:ascii="Times New Roman" w:hAnsi="Times New Roman" w:cs="Times New Roman"/>
                <w:sz w:val="28"/>
                <w:szCs w:val="28"/>
              </w:rPr>
              <w:t>5</w:t>
            </w:r>
          </w:p>
        </w:tc>
        <w:tc>
          <w:tcPr>
            <w:tcW w:w="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E0270" w:rsidRPr="009E0270" w:rsidRDefault="009E0270" w:rsidP="009E0270">
            <w:pPr>
              <w:spacing w:line="240" w:lineRule="auto"/>
              <w:jc w:val="center"/>
              <w:rPr>
                <w:rFonts w:ascii="Times New Roman" w:hAnsi="Times New Roman" w:cs="Times New Roman"/>
                <w:sz w:val="28"/>
                <w:szCs w:val="28"/>
              </w:rPr>
            </w:pPr>
            <w:r w:rsidRPr="009E0270">
              <w:rPr>
                <w:rFonts w:ascii="Times New Roman" w:hAnsi="Times New Roman" w:cs="Times New Roman"/>
                <w:sz w:val="28"/>
                <w:szCs w:val="28"/>
              </w:rPr>
              <w:t>10</w:t>
            </w:r>
          </w:p>
        </w:tc>
        <w:tc>
          <w:tcPr>
            <w:tcW w:w="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E0270" w:rsidRPr="009E0270" w:rsidRDefault="009E0270" w:rsidP="009E0270">
            <w:pPr>
              <w:spacing w:line="240" w:lineRule="auto"/>
              <w:jc w:val="center"/>
              <w:rPr>
                <w:rFonts w:ascii="Times New Roman" w:hAnsi="Times New Roman" w:cs="Times New Roman"/>
                <w:sz w:val="28"/>
                <w:szCs w:val="28"/>
              </w:rPr>
            </w:pPr>
            <w:r w:rsidRPr="009E0270">
              <w:rPr>
                <w:rFonts w:ascii="Times New Roman" w:hAnsi="Times New Roman" w:cs="Times New Roman"/>
                <w:sz w:val="28"/>
                <w:szCs w:val="28"/>
              </w:rPr>
              <w:t>20</w:t>
            </w:r>
          </w:p>
        </w:tc>
        <w:tc>
          <w:tcPr>
            <w:tcW w:w="6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E0270" w:rsidRPr="009E0270" w:rsidRDefault="009E0270" w:rsidP="009E0270">
            <w:pPr>
              <w:spacing w:line="240" w:lineRule="auto"/>
              <w:jc w:val="center"/>
              <w:rPr>
                <w:rFonts w:ascii="Times New Roman" w:hAnsi="Times New Roman" w:cs="Times New Roman"/>
                <w:sz w:val="28"/>
                <w:szCs w:val="28"/>
              </w:rPr>
            </w:pPr>
            <w:r w:rsidRPr="009E0270">
              <w:rPr>
                <w:rFonts w:ascii="Times New Roman" w:hAnsi="Times New Roman" w:cs="Times New Roman"/>
                <w:sz w:val="28"/>
                <w:szCs w:val="28"/>
              </w:rPr>
              <w:t>25</w:t>
            </w:r>
          </w:p>
        </w:tc>
      </w:tr>
      <w:tr w:rsidR="009E0270" w:rsidRPr="009E0270" w:rsidTr="009E0270">
        <w:trPr>
          <w:trHeight w:val="357"/>
        </w:trPr>
        <w:tc>
          <w:tcPr>
            <w:tcW w:w="20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E0270" w:rsidRPr="009E0270" w:rsidRDefault="009E0270" w:rsidP="009E0270">
            <w:pPr>
              <w:spacing w:line="240" w:lineRule="auto"/>
              <w:jc w:val="center"/>
              <w:rPr>
                <w:rFonts w:ascii="Times New Roman" w:hAnsi="Times New Roman" w:cs="Times New Roman"/>
                <w:sz w:val="28"/>
                <w:szCs w:val="28"/>
              </w:rPr>
            </w:pPr>
            <w:r w:rsidRPr="009E0270">
              <w:rPr>
                <w:rFonts w:ascii="Times New Roman" w:hAnsi="Times New Roman" w:cs="Times New Roman"/>
                <w:sz w:val="28"/>
                <w:szCs w:val="28"/>
              </w:rPr>
              <w:t>Số túi tương ứng</w:t>
            </w:r>
          </w:p>
        </w:tc>
        <w:tc>
          <w:tcPr>
            <w:tcW w:w="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E0270" w:rsidRPr="009E0270" w:rsidRDefault="009E0270" w:rsidP="009E0270">
            <w:pPr>
              <w:spacing w:line="240" w:lineRule="auto"/>
              <w:jc w:val="center"/>
              <w:rPr>
                <w:rFonts w:ascii="Times New Roman" w:hAnsi="Times New Roman" w:cs="Times New Roman"/>
                <w:sz w:val="28"/>
                <w:szCs w:val="28"/>
              </w:rPr>
            </w:pPr>
            <w:r w:rsidRPr="009E0270">
              <w:rPr>
                <w:rFonts w:ascii="Times New Roman" w:hAnsi="Times New Roman" w:cs="Times New Roman"/>
                <w:sz w:val="28"/>
                <w:szCs w:val="28"/>
              </w:rPr>
              <w:t>60</w:t>
            </w:r>
          </w:p>
        </w:tc>
        <w:tc>
          <w:tcPr>
            <w:tcW w:w="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E0270" w:rsidRPr="009E0270" w:rsidRDefault="009E0270" w:rsidP="009E0270">
            <w:pPr>
              <w:spacing w:line="240" w:lineRule="auto"/>
              <w:jc w:val="center"/>
              <w:rPr>
                <w:rFonts w:ascii="Times New Roman" w:hAnsi="Times New Roman" w:cs="Times New Roman"/>
                <w:sz w:val="28"/>
                <w:szCs w:val="28"/>
              </w:rPr>
            </w:pPr>
            <w:r w:rsidRPr="009E0270">
              <w:rPr>
                <w:rFonts w:ascii="Times New Roman" w:hAnsi="Times New Roman" w:cs="Times New Roman"/>
                <w:sz w:val="28"/>
                <w:szCs w:val="28"/>
              </w:rPr>
              <w:t>30</w:t>
            </w:r>
          </w:p>
        </w:tc>
        <w:tc>
          <w:tcPr>
            <w:tcW w:w="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E0270" w:rsidRPr="009E0270" w:rsidRDefault="009E0270" w:rsidP="009E0270">
            <w:pPr>
              <w:spacing w:line="240" w:lineRule="auto"/>
              <w:jc w:val="center"/>
              <w:rPr>
                <w:rFonts w:ascii="Times New Roman" w:hAnsi="Times New Roman" w:cs="Times New Roman"/>
                <w:sz w:val="28"/>
                <w:szCs w:val="28"/>
              </w:rPr>
            </w:pPr>
            <w:r w:rsidRPr="009E0270">
              <w:rPr>
                <w:rFonts w:ascii="Times New Roman" w:hAnsi="Times New Roman" w:cs="Times New Roman"/>
                <w:sz w:val="28"/>
                <w:szCs w:val="28"/>
              </w:rPr>
              <w:t>15</w:t>
            </w:r>
          </w:p>
        </w:tc>
        <w:tc>
          <w:tcPr>
            <w:tcW w:w="6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E0270" w:rsidRPr="009E0270" w:rsidRDefault="009E0270" w:rsidP="009E0270">
            <w:pPr>
              <w:spacing w:line="240" w:lineRule="auto"/>
              <w:jc w:val="center"/>
              <w:rPr>
                <w:rFonts w:ascii="Times New Roman" w:hAnsi="Times New Roman" w:cs="Times New Roman"/>
                <w:sz w:val="28"/>
                <w:szCs w:val="28"/>
              </w:rPr>
            </w:pPr>
            <w:r w:rsidRPr="009E0270">
              <w:rPr>
                <w:rFonts w:ascii="Times New Roman" w:hAnsi="Times New Roman" w:cs="Times New Roman"/>
                <w:sz w:val="28"/>
                <w:szCs w:val="28"/>
              </w:rPr>
              <w:t>12</w:t>
            </w:r>
          </w:p>
        </w:tc>
      </w:tr>
    </w:tbl>
    <w:p w:rsidR="009E0270" w:rsidRPr="009E0270" w:rsidRDefault="009E0270" w:rsidP="009E0270">
      <w:pPr>
        <w:spacing w:after="100" w:afterAutospacing="1" w:line="240" w:lineRule="auto"/>
        <w:jc w:val="both"/>
        <w:rPr>
          <w:rFonts w:ascii="Times New Roman" w:eastAsia="Times New Roman" w:hAnsi="Times New Roman" w:cs="Times New Roman"/>
          <w:color w:val="333333"/>
          <w:sz w:val="28"/>
          <w:szCs w:val="28"/>
        </w:rPr>
      </w:pPr>
      <w:r w:rsidRPr="009E0270">
        <w:rPr>
          <w:rFonts w:ascii="Times New Roman" w:eastAsia="Times New Roman" w:hAnsi="Times New Roman" w:cs="Times New Roman"/>
          <w:color w:val="333333"/>
          <w:sz w:val="28"/>
          <w:szCs w:val="28"/>
        </w:rPr>
        <w:t xml:space="preserve">b)  Số túi gạo và số kilôgam gạo trong mỗi túi là hai đại lượng tỉ lệ nghịch vì tích của chúng luôn là 300 (là lượng gạo cần đóng thành các túi). </w:t>
      </w:r>
      <w:proofErr w:type="gramStart"/>
      <w:r w:rsidRPr="009E0270">
        <w:rPr>
          <w:rFonts w:ascii="Times New Roman" w:eastAsia="Times New Roman" w:hAnsi="Times New Roman" w:cs="Times New Roman"/>
          <w:color w:val="333333"/>
          <w:sz w:val="28"/>
          <w:szCs w:val="28"/>
        </w:rPr>
        <w:t>Hệ số tỉ lệ là 300.</w:t>
      </w:r>
      <w:proofErr w:type="gramEnd"/>
    </w:p>
    <w:p w:rsidR="009E0270" w:rsidRPr="009E0270" w:rsidRDefault="009E0270" w:rsidP="009E0270">
      <w:pPr>
        <w:spacing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Hệ số tỉ lệ: 300</w:t>
      </w:r>
    </w:p>
    <w:p w:rsidR="009E0270" w:rsidRDefault="009E0270" w:rsidP="009E0270">
      <w:pPr>
        <w:tabs>
          <w:tab w:val="left" w:pos="567"/>
          <w:tab w:val="left" w:pos="1134"/>
        </w:tabs>
        <w:spacing w:before="120" w:after="120" w:line="240" w:lineRule="auto"/>
        <w:ind w:right="-1"/>
        <w:rPr>
          <w:rFonts w:ascii="Times New Roman" w:hAnsi="Times New Roman" w:cs="Times New Roman"/>
          <w:b/>
          <w:sz w:val="28"/>
          <w:szCs w:val="28"/>
          <w:lang w:val="nl-NL"/>
        </w:rPr>
      </w:pPr>
      <w:r w:rsidRPr="009E0270">
        <w:rPr>
          <w:rFonts w:ascii="Times New Roman" w:hAnsi="Times New Roman" w:cs="Times New Roman"/>
          <w:b/>
          <w:sz w:val="28"/>
          <w:szCs w:val="28"/>
          <w:lang w:val="nl-NL"/>
        </w:rPr>
        <w:t>d) Tổ chức thực hiện:</w:t>
      </w:r>
    </w:p>
    <w:p w:rsidR="009E0270" w:rsidRPr="009E0270" w:rsidRDefault="009E0270" w:rsidP="009E0270">
      <w:pPr>
        <w:spacing w:before="120" w:after="120" w:line="240" w:lineRule="auto"/>
        <w:ind w:right="-1"/>
        <w:rPr>
          <w:rFonts w:ascii="Times New Roman" w:hAnsi="Times New Roman" w:cs="Times New Roman"/>
          <w:b/>
          <w:sz w:val="28"/>
          <w:szCs w:val="28"/>
        </w:rPr>
      </w:pPr>
      <w:r w:rsidRPr="009E0270">
        <w:rPr>
          <w:rFonts w:ascii="Times New Roman" w:hAnsi="Times New Roman" w:cs="Times New Roman"/>
          <w:b/>
          <w:sz w:val="28"/>
          <w:szCs w:val="28"/>
        </w:rPr>
        <w:t>Bước 1: Chuyển giao nhiệm vụ:</w:t>
      </w:r>
    </w:p>
    <w:p w:rsidR="009E0270" w:rsidRPr="009E0270" w:rsidRDefault="009E0270" w:rsidP="009E0270">
      <w:pPr>
        <w:spacing w:after="120" w:line="240" w:lineRule="auto"/>
        <w:ind w:right="-1"/>
        <w:rPr>
          <w:rFonts w:ascii="Times New Roman" w:hAnsi="Times New Roman" w:cs="Times New Roman"/>
          <w:sz w:val="28"/>
          <w:szCs w:val="28"/>
        </w:rPr>
      </w:pPr>
      <w:r w:rsidRPr="009E0270">
        <w:rPr>
          <w:rFonts w:ascii="Times New Roman" w:hAnsi="Times New Roman" w:cs="Times New Roman"/>
          <w:sz w:val="28"/>
          <w:szCs w:val="28"/>
        </w:rPr>
        <w:t xml:space="preserve">- GV yêu cầu HS thảo luận nhóm bốn, hoàn thành </w:t>
      </w:r>
      <w:r w:rsidRPr="009E0270">
        <w:rPr>
          <w:rFonts w:ascii="Times New Roman" w:hAnsi="Times New Roman" w:cs="Times New Roman"/>
          <w:b/>
          <w:bCs/>
          <w:sz w:val="28"/>
          <w:szCs w:val="28"/>
        </w:rPr>
        <w:t>HĐ1, HĐ2.</w:t>
      </w:r>
    </w:p>
    <w:p w:rsidR="009E0270" w:rsidRPr="009E0270" w:rsidRDefault="009E0270" w:rsidP="009E0270">
      <w:pPr>
        <w:spacing w:after="120" w:line="240" w:lineRule="auto"/>
        <w:ind w:right="-1"/>
        <w:rPr>
          <w:rFonts w:ascii="Times New Roman" w:hAnsi="Times New Roman" w:cs="Times New Roman"/>
          <w:sz w:val="28"/>
          <w:szCs w:val="28"/>
          <w:lang w:val="nl-NL"/>
        </w:rPr>
      </w:pPr>
      <m:oMath>
        <m:r>
          <w:rPr>
            <w:rFonts w:ascii="Cambria Math" w:hAnsi="Cambria Math" w:cs="Times New Roman"/>
            <w:sz w:val="28"/>
            <w:szCs w:val="28"/>
            <w:lang w:val="nl-NL"/>
          </w:rPr>
          <w:lastRenderedPageBreak/>
          <m:t xml:space="preserve">→ </m:t>
        </m:r>
      </m:oMath>
      <w:r w:rsidRPr="009E0270">
        <w:rPr>
          <w:rFonts w:ascii="Times New Roman" w:hAnsi="Times New Roman" w:cs="Times New Roman"/>
          <w:sz w:val="28"/>
          <w:szCs w:val="28"/>
          <w:lang w:val="nl-NL"/>
        </w:rPr>
        <w:t>GV gọi một số HS báo cáo kết quả, các HS khác chú ý lắng nghe, nhận xét. GV chữa bài, chốt đáp án.</w:t>
      </w:r>
    </w:p>
    <w:p w:rsidR="009E0270" w:rsidRPr="009E0270" w:rsidRDefault="009E0270" w:rsidP="009E0270">
      <w:pPr>
        <w:spacing w:after="120" w:line="240" w:lineRule="auto"/>
        <w:ind w:right="-1"/>
        <w:rPr>
          <w:rFonts w:ascii="Times New Roman" w:hAnsi="Times New Roman" w:cs="Times New Roman"/>
          <w:sz w:val="28"/>
          <w:szCs w:val="28"/>
          <w:lang w:val="nl-NL"/>
        </w:rPr>
      </w:pPr>
      <w:r w:rsidRPr="009E0270">
        <w:rPr>
          <w:rFonts w:ascii="Times New Roman" w:hAnsi="Times New Roman" w:cs="Times New Roman"/>
          <w:sz w:val="28"/>
          <w:szCs w:val="28"/>
          <w:lang w:val="nl-NL"/>
        </w:rPr>
        <w:t>- GV dẫn dắt:</w:t>
      </w:r>
    </w:p>
    <w:p w:rsidR="009E0270" w:rsidRPr="009E0270" w:rsidRDefault="009E0270" w:rsidP="009E0270">
      <w:pPr>
        <w:spacing w:after="120" w:line="240" w:lineRule="auto"/>
        <w:ind w:right="-1"/>
        <w:rPr>
          <w:rFonts w:ascii="Times New Roman" w:hAnsi="Times New Roman" w:cs="Times New Roman"/>
          <w:sz w:val="28"/>
          <w:szCs w:val="28"/>
          <w:lang w:val="nl-NL"/>
        </w:rPr>
      </w:pPr>
      <w:r w:rsidRPr="009E0270">
        <w:rPr>
          <w:rFonts w:ascii="Times New Roman" w:hAnsi="Times New Roman" w:cs="Times New Roman"/>
          <w:sz w:val="28"/>
          <w:szCs w:val="28"/>
          <w:lang w:val="nl-NL"/>
        </w:rPr>
        <w:t>+ Trong chuyển động với quãng đường không đổi như trên, em có nhận xét gì về ô tô đi khi vận tốc tăng?</w:t>
      </w:r>
    </w:p>
    <w:p w:rsidR="009E0270" w:rsidRPr="009E0270" w:rsidRDefault="009E0270" w:rsidP="009E0270">
      <w:pPr>
        <w:spacing w:after="120" w:line="240" w:lineRule="auto"/>
        <w:ind w:right="-1"/>
        <w:rPr>
          <w:rFonts w:ascii="Times New Roman" w:hAnsi="Times New Roman" w:cs="Times New Roman"/>
          <w:sz w:val="28"/>
          <w:szCs w:val="28"/>
          <w:lang w:val="nl-NL"/>
        </w:rPr>
      </w:pPr>
      <w:r w:rsidRPr="009E0270">
        <w:rPr>
          <w:rFonts w:ascii="Times New Roman" w:hAnsi="Times New Roman" w:cs="Times New Roman"/>
          <w:sz w:val="28"/>
          <w:szCs w:val="28"/>
          <w:lang w:val="nl-NL"/>
        </w:rPr>
        <w:t>- HS trả lời câu hỏi theo gợi ý, từ đó rút ra khái niệm đại lượng tỉ lệ nghịch.</w:t>
      </w:r>
    </w:p>
    <w:p w:rsidR="009E0270" w:rsidRPr="009E0270" w:rsidRDefault="009E0270" w:rsidP="009E0270">
      <w:pPr>
        <w:spacing w:after="120" w:line="240" w:lineRule="auto"/>
        <w:ind w:right="-1"/>
        <w:rPr>
          <w:rFonts w:ascii="Times New Roman" w:hAnsi="Times New Roman" w:cs="Times New Roman"/>
          <w:sz w:val="28"/>
          <w:szCs w:val="28"/>
          <w:lang w:val="nl-NL"/>
        </w:rPr>
      </w:pPr>
      <w:r w:rsidRPr="009E0270">
        <w:rPr>
          <w:rFonts w:ascii="Times New Roman" w:hAnsi="Times New Roman" w:cs="Times New Roman"/>
          <w:sz w:val="28"/>
          <w:szCs w:val="28"/>
          <w:lang w:val="nl-NL"/>
        </w:rPr>
        <w:t xml:space="preserve">- GV giới thiệu: </w:t>
      </w:r>
      <w:r w:rsidRPr="009E0270">
        <w:rPr>
          <w:rFonts w:ascii="Times New Roman" w:hAnsi="Times New Roman" w:cs="Times New Roman"/>
          <w:i/>
          <w:sz w:val="28"/>
          <w:szCs w:val="28"/>
          <w:lang w:val="nl-NL"/>
        </w:rPr>
        <w:t xml:space="preserve">Trên cùng một quãng đường, vận tốc tăng lên bao nhiêu lần thì thời gian tương ứng giảm đi bấy nhiêu lần </w:t>
      </w:r>
      <m:oMath>
        <m:r>
          <w:rPr>
            <w:rFonts w:ascii="Cambria Math" w:hAnsi="Cambria Math" w:cs="Times New Roman"/>
            <w:sz w:val="28"/>
            <w:szCs w:val="28"/>
            <w:lang w:val="nl-NL"/>
          </w:rPr>
          <m:t>⇒</m:t>
        </m:r>
      </m:oMath>
      <w:r w:rsidRPr="009E0270">
        <w:rPr>
          <w:rFonts w:ascii="Times New Roman" w:eastAsiaTheme="minorEastAsia" w:hAnsi="Times New Roman" w:cs="Times New Roman"/>
          <w:i/>
          <w:sz w:val="28"/>
          <w:szCs w:val="28"/>
          <w:lang w:val="nl-NL"/>
        </w:rPr>
        <w:t xml:space="preserve"> Hai đại lượng vận tốc và thời gian được gọi là hai đại lượng tỉ lệ nghịch. Vậy đại lượng tỉ lệ nghịch là gì?</w:t>
      </w:r>
    </w:p>
    <w:p w:rsidR="009E0270" w:rsidRPr="009E0270" w:rsidRDefault="009E0270" w:rsidP="009E0270">
      <w:pPr>
        <w:spacing w:after="120" w:line="240" w:lineRule="auto"/>
        <w:ind w:right="-1"/>
        <w:rPr>
          <w:rFonts w:ascii="Times New Roman" w:hAnsi="Times New Roman" w:cs="Times New Roman"/>
          <w:sz w:val="28"/>
          <w:szCs w:val="28"/>
          <w:lang w:val="nl-NL"/>
        </w:rPr>
      </w:pPr>
      <w:r w:rsidRPr="009E0270">
        <w:rPr>
          <w:rFonts w:ascii="Times New Roman" w:hAnsi="Times New Roman" w:cs="Times New Roman"/>
          <w:sz w:val="28"/>
          <w:szCs w:val="28"/>
          <w:lang w:val="nl-NL"/>
        </w:rPr>
        <w:t>- GV chuẩn hóa kiến thức, trình chiếu hoặc viết bảng, cho HS nhắc lại nội dung về khái niệm đại lượng tỉ lệ nghịch trong khung kiến thức:</w:t>
      </w:r>
    </w:p>
    <w:p w:rsidR="009E0270" w:rsidRPr="009E0270" w:rsidRDefault="009E0270" w:rsidP="009E0270">
      <w:pPr>
        <w:pStyle w:val="Header"/>
        <w:tabs>
          <w:tab w:val="left" w:pos="5940"/>
        </w:tabs>
        <w:spacing w:after="120"/>
        <w:rPr>
          <w:rFonts w:ascii="Times New Roman" w:hAnsi="Times New Roman" w:cs="Times New Roman"/>
          <w:i/>
          <w:sz w:val="28"/>
          <w:szCs w:val="28"/>
          <w:lang w:val="fr-FR"/>
        </w:rPr>
      </w:pPr>
      <w:r w:rsidRPr="009E0270">
        <w:rPr>
          <w:rFonts w:ascii="Times New Roman" w:hAnsi="Times New Roman" w:cs="Times New Roman"/>
          <w:i/>
          <w:sz w:val="28"/>
          <w:szCs w:val="28"/>
          <w:lang w:val="fr-FR"/>
        </w:rPr>
        <w:t xml:space="preserve">Nếu đại lượng y liên hệ với đại lượng x theo công thức y = ax (a là hằng số khác 0) thì ta nói y </w:t>
      </w:r>
      <w:r w:rsidRPr="009E0270">
        <w:rPr>
          <w:rFonts w:ascii="Times New Roman" w:hAnsi="Times New Roman" w:cs="Times New Roman"/>
          <w:b/>
          <w:i/>
          <w:sz w:val="28"/>
          <w:szCs w:val="28"/>
          <w:lang w:val="fr-FR"/>
        </w:rPr>
        <w:t>tỉ lệ thuận</w:t>
      </w:r>
      <w:r w:rsidRPr="009E0270">
        <w:rPr>
          <w:rFonts w:ascii="Times New Roman" w:hAnsi="Times New Roman" w:cs="Times New Roman"/>
          <w:i/>
          <w:sz w:val="28"/>
          <w:szCs w:val="28"/>
          <w:lang w:val="fr-FR"/>
        </w:rPr>
        <w:t xml:space="preserve"> với x theo </w:t>
      </w:r>
      <w:r w:rsidRPr="009E0270">
        <w:rPr>
          <w:rFonts w:ascii="Times New Roman" w:hAnsi="Times New Roman" w:cs="Times New Roman"/>
          <w:b/>
          <w:i/>
          <w:sz w:val="28"/>
          <w:szCs w:val="28"/>
          <w:lang w:val="fr-FR"/>
        </w:rPr>
        <w:t>hệ số tỉ lệ</w:t>
      </w:r>
      <w:r w:rsidRPr="009E0270">
        <w:rPr>
          <w:rFonts w:ascii="Times New Roman" w:hAnsi="Times New Roman" w:cs="Times New Roman"/>
          <w:i/>
          <w:sz w:val="28"/>
          <w:szCs w:val="28"/>
          <w:lang w:val="fr-FR"/>
        </w:rPr>
        <w:t xml:space="preserve"> a.</w:t>
      </w:r>
    </w:p>
    <w:p w:rsidR="009E0270" w:rsidRPr="009E0270" w:rsidRDefault="009E0270" w:rsidP="009E0270">
      <w:pPr>
        <w:pStyle w:val="Header"/>
        <w:tabs>
          <w:tab w:val="left" w:pos="5940"/>
        </w:tabs>
        <w:spacing w:after="120"/>
        <w:rPr>
          <w:rFonts w:ascii="Times New Roman" w:hAnsi="Times New Roman" w:cs="Times New Roman"/>
          <w:sz w:val="28"/>
          <w:szCs w:val="28"/>
          <w:lang w:val="fr-FR"/>
        </w:rPr>
      </w:pPr>
      <w:r w:rsidRPr="009E0270">
        <w:rPr>
          <w:rFonts w:ascii="Times New Roman" w:hAnsi="Times New Roman" w:cs="Times New Roman"/>
          <w:sz w:val="28"/>
          <w:szCs w:val="28"/>
          <w:lang w:val="nl-NL"/>
        </w:rPr>
        <w:t xml:space="preserve">- GV nêu câu hỏi </w:t>
      </w:r>
      <w:r w:rsidRPr="009E0270">
        <w:rPr>
          <w:rFonts w:ascii="Times New Roman" w:hAnsi="Times New Roman" w:cs="Times New Roman"/>
          <w:b/>
          <w:sz w:val="28"/>
          <w:szCs w:val="28"/>
          <w:lang w:val="fr-FR"/>
        </w:rPr>
        <w:t xml:space="preserve">?. </w:t>
      </w:r>
      <w:proofErr w:type="gramStart"/>
      <w:r w:rsidRPr="009E0270">
        <w:rPr>
          <w:rFonts w:ascii="Times New Roman" w:hAnsi="Times New Roman" w:cs="Times New Roman"/>
          <w:sz w:val="28"/>
          <w:szCs w:val="28"/>
          <w:lang w:val="fr-FR"/>
        </w:rPr>
        <w:t>để</w:t>
      </w:r>
      <w:proofErr w:type="gramEnd"/>
      <w:r w:rsidRPr="009E0270">
        <w:rPr>
          <w:rFonts w:ascii="Times New Roman" w:hAnsi="Times New Roman" w:cs="Times New Roman"/>
          <w:sz w:val="28"/>
          <w:szCs w:val="28"/>
          <w:lang w:val="fr-FR"/>
        </w:rPr>
        <w:t xml:space="preserve"> củng cố khái niệm đại lượng tỉ lệ nghịch và dẫn dắt cho HS chú ý quan trọng sau đó.</w:t>
      </w:r>
    </w:p>
    <w:p w:rsidR="009E0270" w:rsidRPr="009E0270" w:rsidRDefault="009E0270" w:rsidP="009E0270">
      <w:pPr>
        <w:pStyle w:val="Header"/>
        <w:tabs>
          <w:tab w:val="left" w:pos="5940"/>
        </w:tabs>
        <w:spacing w:after="120"/>
        <w:rPr>
          <w:rFonts w:ascii="Times New Roman" w:hAnsi="Times New Roman" w:cs="Times New Roman"/>
          <w:sz w:val="28"/>
          <w:szCs w:val="28"/>
          <w:lang w:val="fr-FR"/>
        </w:rPr>
      </w:pPr>
      <w:r w:rsidRPr="009E0270">
        <w:rPr>
          <w:rFonts w:ascii="Times New Roman" w:hAnsi="Times New Roman" w:cs="Times New Roman"/>
          <w:sz w:val="28"/>
          <w:szCs w:val="28"/>
          <w:lang w:val="fr-FR"/>
        </w:rPr>
        <w:t xml:space="preserve">- GV phấn tích và nhấn mạnh cho </w:t>
      </w:r>
      <w:r w:rsidRPr="009E0270">
        <w:rPr>
          <w:rFonts w:ascii="Times New Roman" w:hAnsi="Times New Roman" w:cs="Times New Roman"/>
          <w:b/>
          <w:i/>
          <w:sz w:val="28"/>
          <w:szCs w:val="28"/>
          <w:lang w:val="fr-FR"/>
        </w:rPr>
        <w:t xml:space="preserve">Chú ý </w:t>
      </w:r>
      <w:r w:rsidRPr="009E0270">
        <w:rPr>
          <w:rFonts w:ascii="Times New Roman" w:hAnsi="Times New Roman" w:cs="Times New Roman"/>
          <w:sz w:val="28"/>
          <w:szCs w:val="28"/>
          <w:lang w:val="fr-FR"/>
        </w:rPr>
        <w:t>về quan hệ tỉ lệ nghịch là quan hệ hai chiều:</w:t>
      </w:r>
    </w:p>
    <w:p w:rsidR="009E0270" w:rsidRPr="009E0270" w:rsidRDefault="009E0270" w:rsidP="009E0270">
      <w:pPr>
        <w:pStyle w:val="Header"/>
        <w:tabs>
          <w:tab w:val="left" w:pos="5940"/>
        </w:tabs>
        <w:spacing w:after="120"/>
        <w:rPr>
          <w:rFonts w:ascii="Times New Roman" w:hAnsi="Times New Roman" w:cs="Times New Roman"/>
          <w:sz w:val="28"/>
          <w:szCs w:val="28"/>
          <w:lang w:val="fr-FR"/>
        </w:rPr>
      </w:pPr>
      <w:r w:rsidRPr="009E0270">
        <w:rPr>
          <w:rFonts w:ascii="Times New Roman" w:hAnsi="Times New Roman" w:cs="Times New Roman"/>
          <w:sz w:val="28"/>
          <w:szCs w:val="28"/>
          <w:lang w:val="fr-FR"/>
        </w:rPr>
        <w:t xml:space="preserve">Nếu y tỉ lệ nghịch với x thì x cũng tỉ lệ nghịch với y (với cùng hệ số tỉ lệ), do đó ta có thể nói </w:t>
      </w:r>
      <w:r w:rsidRPr="009E0270">
        <w:rPr>
          <w:rFonts w:ascii="Times New Roman" w:hAnsi="Times New Roman" w:cs="Times New Roman"/>
          <w:i/>
          <w:sz w:val="28"/>
          <w:szCs w:val="28"/>
          <w:lang w:val="fr-FR"/>
        </w:rPr>
        <w:t>x và y tỉ lệ nghịch với nhau:</w:t>
      </w:r>
    </w:p>
    <w:p w:rsidR="009E0270" w:rsidRPr="009E0270" w:rsidRDefault="009E0270" w:rsidP="009E0270">
      <w:pPr>
        <w:pStyle w:val="Header"/>
        <w:tabs>
          <w:tab w:val="left" w:pos="5940"/>
        </w:tabs>
        <w:spacing w:after="120"/>
        <w:jc w:val="center"/>
        <w:rPr>
          <w:rFonts w:ascii="Times New Roman" w:hAnsi="Times New Roman" w:cs="Times New Roman"/>
          <w:b/>
          <w:sz w:val="28"/>
          <w:szCs w:val="28"/>
          <w:lang w:val="fr-FR"/>
        </w:rPr>
      </w:pPr>
      <w:proofErr w:type="gramStart"/>
      <w:r w:rsidRPr="009E0270">
        <w:rPr>
          <w:rFonts w:ascii="Times New Roman" w:hAnsi="Times New Roman" w:cs="Times New Roman"/>
          <w:b/>
          <w:sz w:val="28"/>
          <w:szCs w:val="28"/>
          <w:lang w:val="fr-FR"/>
        </w:rPr>
        <w:t>y</w:t>
      </w:r>
      <w:proofErr w:type="gramEnd"/>
      <w:r w:rsidRPr="009E0270">
        <w:rPr>
          <w:rFonts w:ascii="Times New Roman" w:hAnsi="Times New Roman" w:cs="Times New Roman"/>
          <w:b/>
          <w:sz w:val="28"/>
          <w:szCs w:val="28"/>
          <w:lang w:val="fr-FR"/>
        </w:rPr>
        <w:t xml:space="preserve"> = </w:t>
      </w:r>
      <m:oMath>
        <m:f>
          <m:fPr>
            <m:ctrlPr>
              <w:rPr>
                <w:rFonts w:ascii="Cambria Math" w:hAnsi="Cambria Math" w:cs="Times New Roman"/>
                <w:b/>
                <w:i/>
                <w:sz w:val="28"/>
                <w:szCs w:val="28"/>
                <w:lang w:val="fr-FR"/>
              </w:rPr>
            </m:ctrlPr>
          </m:fPr>
          <m:num>
            <m:r>
              <m:rPr>
                <m:sty m:val="bi"/>
              </m:rPr>
              <w:rPr>
                <w:rFonts w:ascii="Cambria Math" w:hAnsi="Cambria Math" w:cs="Times New Roman"/>
                <w:sz w:val="28"/>
                <w:szCs w:val="28"/>
                <w:lang w:val="fr-FR"/>
              </w:rPr>
              <m:t>a</m:t>
            </m:r>
          </m:num>
          <m:den>
            <m:r>
              <m:rPr>
                <m:sty m:val="bi"/>
              </m:rPr>
              <w:rPr>
                <w:rFonts w:ascii="Cambria Math" w:hAnsi="Cambria Math" w:cs="Times New Roman"/>
                <w:sz w:val="28"/>
                <w:szCs w:val="28"/>
                <w:lang w:val="fr-FR"/>
              </w:rPr>
              <m:t>x</m:t>
            </m:r>
          </m:den>
        </m:f>
        <m:r>
          <m:rPr>
            <m:sty m:val="bi"/>
          </m:rPr>
          <w:rPr>
            <w:rFonts w:ascii="Cambria Math" w:hAnsi="Cambria Math" w:cs="Times New Roman"/>
            <w:sz w:val="28"/>
            <w:szCs w:val="28"/>
            <w:lang w:val="fr-FR"/>
          </w:rPr>
          <m:t xml:space="preserve"> ⇒</m:t>
        </m:r>
      </m:oMath>
      <w:r w:rsidRPr="009E0270">
        <w:rPr>
          <w:rFonts w:ascii="Times New Roman" w:hAnsi="Times New Roman" w:cs="Times New Roman"/>
          <w:b/>
          <w:sz w:val="28"/>
          <w:szCs w:val="28"/>
          <w:lang w:val="fr-FR"/>
        </w:rPr>
        <w:t xml:space="preserve"> x = </w:t>
      </w:r>
      <m:oMath>
        <m:f>
          <m:fPr>
            <m:ctrlPr>
              <w:rPr>
                <w:rFonts w:ascii="Cambria Math" w:hAnsi="Cambria Math" w:cs="Times New Roman"/>
                <w:b/>
                <w:i/>
                <w:sz w:val="28"/>
                <w:szCs w:val="28"/>
                <w:lang w:val="fr-FR"/>
              </w:rPr>
            </m:ctrlPr>
          </m:fPr>
          <m:num>
            <m:r>
              <m:rPr>
                <m:sty m:val="bi"/>
              </m:rPr>
              <w:rPr>
                <w:rFonts w:ascii="Cambria Math" w:hAnsi="Cambria Math" w:cs="Times New Roman"/>
                <w:sz w:val="28"/>
                <w:szCs w:val="28"/>
                <w:lang w:val="fr-FR"/>
              </w:rPr>
              <m:t>a</m:t>
            </m:r>
          </m:num>
          <m:den>
            <m:r>
              <m:rPr>
                <m:sty m:val="bi"/>
              </m:rPr>
              <w:rPr>
                <w:rFonts w:ascii="Cambria Math" w:hAnsi="Cambria Math" w:cs="Times New Roman"/>
                <w:sz w:val="28"/>
                <w:szCs w:val="28"/>
                <w:lang w:val="fr-FR"/>
              </w:rPr>
              <m:t>y</m:t>
            </m:r>
          </m:den>
        </m:f>
      </m:oMath>
    </w:p>
    <w:p w:rsidR="009E0270" w:rsidRPr="009E0270" w:rsidRDefault="009E0270" w:rsidP="009E0270">
      <w:pPr>
        <w:spacing w:after="120" w:line="240" w:lineRule="auto"/>
        <w:ind w:right="-1"/>
        <w:jc w:val="both"/>
        <w:rPr>
          <w:rFonts w:ascii="Times New Roman" w:hAnsi="Times New Roman" w:cs="Times New Roman"/>
          <w:bCs/>
          <w:sz w:val="28"/>
          <w:szCs w:val="28"/>
          <w:lang w:val="nl-NL"/>
        </w:rPr>
      </w:pPr>
      <w:r w:rsidRPr="009E0270">
        <w:rPr>
          <w:rFonts w:ascii="Times New Roman" w:hAnsi="Times New Roman" w:cs="Times New Roman"/>
          <w:sz w:val="28"/>
          <w:szCs w:val="28"/>
          <w:lang w:val="nl-NL"/>
        </w:rPr>
        <w:t xml:space="preserve">- GV hướng dẫn, phân tích đề bài cho HS đọc và thực hiện các yêu cầu của </w:t>
      </w:r>
      <w:r w:rsidRPr="009E0270">
        <w:rPr>
          <w:rFonts w:ascii="Times New Roman" w:hAnsi="Times New Roman" w:cs="Times New Roman"/>
          <w:b/>
          <w:bCs/>
          <w:sz w:val="28"/>
          <w:szCs w:val="28"/>
          <w:lang w:val="nl-NL"/>
        </w:rPr>
        <w:t xml:space="preserve">Ví dụ 1, Ví dụ 2 </w:t>
      </w:r>
      <w:r w:rsidRPr="009E0270">
        <w:rPr>
          <w:rFonts w:ascii="Times New Roman" w:hAnsi="Times New Roman" w:cs="Times New Roman"/>
          <w:bCs/>
          <w:sz w:val="28"/>
          <w:szCs w:val="28"/>
          <w:lang w:val="nl-NL"/>
        </w:rPr>
        <w:t>để củng cố công thức liên hệ giữa hai đai lượng tỉ lệ nghịch, vừa để hình thành tính chất của đại lượng tỉ lệ nghịch.</w:t>
      </w:r>
    </w:p>
    <w:p w:rsidR="009E0270" w:rsidRPr="009E0270" w:rsidRDefault="009E0270" w:rsidP="009E0270">
      <w:pPr>
        <w:spacing w:after="120" w:line="240" w:lineRule="auto"/>
        <w:ind w:right="-1"/>
        <w:rPr>
          <w:rFonts w:ascii="Times New Roman" w:hAnsi="Times New Roman" w:cs="Times New Roman"/>
          <w:bCs/>
          <w:sz w:val="28"/>
          <w:szCs w:val="28"/>
          <w:lang w:val="nl-NL"/>
        </w:rPr>
      </w:pPr>
      <w:r w:rsidRPr="009E0270">
        <w:rPr>
          <w:rFonts w:ascii="Times New Roman" w:hAnsi="Times New Roman" w:cs="Times New Roman"/>
          <w:bCs/>
          <w:sz w:val="28"/>
          <w:szCs w:val="28"/>
          <w:lang w:val="nl-NL"/>
        </w:rPr>
        <w:t xml:space="preserve">- GV dẫn dắt, giới thiệu hai tính chất cơ bản của đại lượng tỉ lệ nghịch như trong phần </w:t>
      </w:r>
      <w:r w:rsidRPr="009E0270">
        <w:rPr>
          <w:rFonts w:ascii="Times New Roman" w:hAnsi="Times New Roman" w:cs="Times New Roman"/>
          <w:b/>
          <w:bCs/>
          <w:i/>
          <w:sz w:val="28"/>
          <w:szCs w:val="28"/>
          <w:lang w:val="nl-NL"/>
        </w:rPr>
        <w:t>Nhận xét:</w:t>
      </w:r>
    </w:p>
    <w:p w:rsidR="009E0270" w:rsidRPr="009E0270" w:rsidRDefault="009E0270" w:rsidP="009E0270">
      <w:pPr>
        <w:spacing w:after="120" w:line="240" w:lineRule="auto"/>
        <w:ind w:right="-1"/>
        <w:rPr>
          <w:rFonts w:ascii="Times New Roman" w:hAnsi="Times New Roman" w:cs="Times New Roman"/>
          <w:bCs/>
          <w:i/>
          <w:sz w:val="28"/>
          <w:szCs w:val="28"/>
          <w:lang w:val="nl-NL"/>
        </w:rPr>
      </w:pPr>
      <w:r w:rsidRPr="009E0270">
        <w:rPr>
          <w:rFonts w:ascii="Times New Roman" w:hAnsi="Times New Roman" w:cs="Times New Roman"/>
          <w:bCs/>
          <w:i/>
          <w:sz w:val="28"/>
          <w:szCs w:val="28"/>
          <w:lang w:val="nl-NL"/>
        </w:rPr>
        <w:t>+ Qua hai ví dụ trên, em có nhận xét gì về tích hai giá trị tương ứng của chúng?</w:t>
      </w:r>
    </w:p>
    <w:p w:rsidR="009E0270" w:rsidRPr="009E0270" w:rsidRDefault="009E0270" w:rsidP="009E0270">
      <w:pPr>
        <w:spacing w:after="120" w:line="240" w:lineRule="auto"/>
        <w:ind w:right="-1"/>
        <w:rPr>
          <w:rFonts w:ascii="Times New Roman" w:hAnsi="Times New Roman" w:cs="Times New Roman"/>
          <w:bCs/>
          <w:i/>
          <w:sz w:val="28"/>
          <w:szCs w:val="28"/>
          <w:lang w:val="nl-NL"/>
        </w:rPr>
      </w:pPr>
      <w:r w:rsidRPr="009E0270">
        <w:rPr>
          <w:rFonts w:ascii="Times New Roman" w:hAnsi="Times New Roman" w:cs="Times New Roman"/>
          <w:bCs/>
          <w:i/>
          <w:sz w:val="28"/>
          <w:szCs w:val="28"/>
          <w:lang w:val="nl-NL"/>
        </w:rPr>
        <w:t>+ Em có nhận xét gì về tỉ số hai giá trị bất kì của đại lượng này so với tỉ số hai giá trị tương ứng của đại lượng kia?</w:t>
      </w:r>
    </w:p>
    <w:p w:rsidR="009E0270" w:rsidRPr="009E0270" w:rsidRDefault="009E0270" w:rsidP="009E0270">
      <w:pPr>
        <w:spacing w:after="120" w:line="240" w:lineRule="auto"/>
        <w:ind w:right="-1"/>
        <w:rPr>
          <w:rFonts w:ascii="Times New Roman" w:eastAsiaTheme="minorEastAsia" w:hAnsi="Times New Roman" w:cs="Times New Roman"/>
          <w:bCs/>
          <w:sz w:val="28"/>
          <w:szCs w:val="28"/>
          <w:lang w:val="nl-NL"/>
        </w:rPr>
      </w:pPr>
      <m:oMath>
        <m:r>
          <m:rPr>
            <m:sty m:val="bi"/>
          </m:rPr>
          <w:rPr>
            <w:rFonts w:ascii="Cambria Math" w:hAnsi="Cambria Math" w:cs="Times New Roman"/>
            <w:sz w:val="28"/>
            <w:szCs w:val="28"/>
            <w:lang w:val="nl-NL"/>
          </w:rPr>
          <m:t>⇒</m:t>
        </m:r>
      </m:oMath>
      <w:r w:rsidRPr="009E0270">
        <w:rPr>
          <w:rFonts w:ascii="Times New Roman" w:eastAsiaTheme="minorEastAsia" w:hAnsi="Times New Roman" w:cs="Times New Roman"/>
          <w:b/>
          <w:bCs/>
          <w:sz w:val="28"/>
          <w:szCs w:val="28"/>
          <w:lang w:val="nl-NL"/>
        </w:rPr>
        <w:t xml:space="preserve"> </w:t>
      </w:r>
      <w:r w:rsidRPr="009E0270">
        <w:rPr>
          <w:rFonts w:ascii="Times New Roman" w:eastAsiaTheme="minorEastAsia" w:hAnsi="Times New Roman" w:cs="Times New Roman"/>
          <w:bCs/>
          <w:sz w:val="28"/>
          <w:szCs w:val="28"/>
          <w:lang w:val="nl-NL"/>
        </w:rPr>
        <w:t>GV chốt lại và cho HS ghi vở:</w:t>
      </w:r>
    </w:p>
    <w:p w:rsidR="009E0270" w:rsidRPr="009E0270" w:rsidRDefault="009E0270" w:rsidP="009E0270">
      <w:pPr>
        <w:spacing w:after="120" w:line="240" w:lineRule="auto"/>
        <w:ind w:right="-1"/>
        <w:rPr>
          <w:rFonts w:ascii="Times New Roman" w:eastAsiaTheme="minorEastAsia" w:hAnsi="Times New Roman" w:cs="Times New Roman"/>
          <w:bCs/>
          <w:i/>
          <w:sz w:val="28"/>
          <w:szCs w:val="28"/>
          <w:lang w:val="nl-NL"/>
        </w:rPr>
      </w:pPr>
      <w:r w:rsidRPr="009E0270">
        <w:rPr>
          <w:rFonts w:ascii="Times New Roman" w:hAnsi="Times New Roman" w:cs="Times New Roman"/>
          <w:i/>
          <w:sz w:val="28"/>
          <w:szCs w:val="28"/>
        </w:rPr>
        <w:t>Nếu hai đại lượng y tỉ lệ nghịch nhau thì:</w:t>
      </w:r>
    </w:p>
    <w:p w:rsidR="009E0270" w:rsidRPr="009E0270" w:rsidRDefault="009E0270" w:rsidP="009E0270">
      <w:pPr>
        <w:tabs>
          <w:tab w:val="left" w:pos="567"/>
          <w:tab w:val="left" w:pos="1134"/>
        </w:tabs>
        <w:spacing w:before="120" w:after="120" w:line="240" w:lineRule="auto"/>
        <w:ind w:right="-1"/>
        <w:jc w:val="center"/>
        <w:rPr>
          <w:rFonts w:ascii="Times New Roman" w:eastAsiaTheme="minorEastAsia" w:hAnsi="Times New Roman" w:cs="Times New Roman"/>
          <w:b/>
          <w:bCs/>
          <w:i/>
          <w:sz w:val="28"/>
          <w:szCs w:val="28"/>
        </w:rPr>
      </w:pPr>
      <w:r w:rsidRPr="009E0270">
        <w:rPr>
          <w:rFonts w:ascii="Times New Roman" w:eastAsiaTheme="minorEastAsia" w:hAnsi="Times New Roman" w:cs="Times New Roman"/>
          <w:b/>
          <w:bCs/>
          <w:sz w:val="28"/>
          <w:szCs w:val="28"/>
        </w:rPr>
        <w:t>x</w:t>
      </w:r>
      <w:r w:rsidRPr="009E0270">
        <w:rPr>
          <w:rFonts w:ascii="Times New Roman" w:eastAsiaTheme="minorEastAsia" w:hAnsi="Times New Roman" w:cs="Times New Roman"/>
          <w:b/>
          <w:bCs/>
          <w:sz w:val="28"/>
          <w:szCs w:val="28"/>
          <w:vertAlign w:val="subscript"/>
        </w:rPr>
        <w:t>1</w:t>
      </w:r>
      <w:r w:rsidRPr="009E0270">
        <w:rPr>
          <w:rFonts w:ascii="Times New Roman" w:eastAsiaTheme="minorEastAsia" w:hAnsi="Times New Roman" w:cs="Times New Roman"/>
          <w:b/>
          <w:bCs/>
          <w:sz w:val="28"/>
          <w:szCs w:val="28"/>
        </w:rPr>
        <w:t>.y</w:t>
      </w:r>
      <w:r w:rsidRPr="009E0270">
        <w:rPr>
          <w:rFonts w:ascii="Times New Roman" w:eastAsiaTheme="minorEastAsia" w:hAnsi="Times New Roman" w:cs="Times New Roman"/>
          <w:b/>
          <w:bCs/>
          <w:sz w:val="28"/>
          <w:szCs w:val="28"/>
          <w:vertAlign w:val="subscript"/>
        </w:rPr>
        <w:t>1</w:t>
      </w:r>
      <w:r w:rsidRPr="009E0270">
        <w:rPr>
          <w:rFonts w:ascii="Times New Roman" w:eastAsiaTheme="minorEastAsia" w:hAnsi="Times New Roman" w:cs="Times New Roman"/>
          <w:b/>
          <w:bCs/>
          <w:sz w:val="28"/>
          <w:szCs w:val="28"/>
        </w:rPr>
        <w:t xml:space="preserve"> = x</w:t>
      </w:r>
      <w:r w:rsidRPr="009E0270">
        <w:rPr>
          <w:rFonts w:ascii="Times New Roman" w:eastAsiaTheme="minorEastAsia" w:hAnsi="Times New Roman" w:cs="Times New Roman"/>
          <w:b/>
          <w:bCs/>
          <w:sz w:val="28"/>
          <w:szCs w:val="28"/>
          <w:vertAlign w:val="subscript"/>
        </w:rPr>
        <w:t>2</w:t>
      </w:r>
      <w:r w:rsidRPr="009E0270">
        <w:rPr>
          <w:rFonts w:ascii="Times New Roman" w:eastAsiaTheme="minorEastAsia" w:hAnsi="Times New Roman" w:cs="Times New Roman"/>
          <w:b/>
          <w:bCs/>
          <w:sz w:val="28"/>
          <w:szCs w:val="28"/>
        </w:rPr>
        <w:t>.y</w:t>
      </w:r>
      <w:r w:rsidRPr="009E0270">
        <w:rPr>
          <w:rFonts w:ascii="Times New Roman" w:eastAsiaTheme="minorEastAsia" w:hAnsi="Times New Roman" w:cs="Times New Roman"/>
          <w:b/>
          <w:bCs/>
          <w:sz w:val="28"/>
          <w:szCs w:val="28"/>
          <w:vertAlign w:val="subscript"/>
        </w:rPr>
        <w:t xml:space="preserve">2 </w:t>
      </w:r>
      <w:r w:rsidRPr="009E0270">
        <w:rPr>
          <w:rFonts w:ascii="Times New Roman" w:eastAsiaTheme="minorEastAsia" w:hAnsi="Times New Roman" w:cs="Times New Roman"/>
          <w:b/>
          <w:bCs/>
          <w:sz w:val="28"/>
          <w:szCs w:val="28"/>
        </w:rPr>
        <w:t>= x</w:t>
      </w:r>
      <w:r w:rsidRPr="009E0270">
        <w:rPr>
          <w:rFonts w:ascii="Times New Roman" w:eastAsiaTheme="minorEastAsia" w:hAnsi="Times New Roman" w:cs="Times New Roman"/>
          <w:b/>
          <w:bCs/>
          <w:sz w:val="28"/>
          <w:szCs w:val="28"/>
          <w:vertAlign w:val="subscript"/>
        </w:rPr>
        <w:t>2</w:t>
      </w:r>
      <w:r w:rsidRPr="009E0270">
        <w:rPr>
          <w:rFonts w:ascii="Times New Roman" w:eastAsiaTheme="minorEastAsia" w:hAnsi="Times New Roman" w:cs="Times New Roman"/>
          <w:b/>
          <w:bCs/>
          <w:sz w:val="28"/>
          <w:szCs w:val="28"/>
        </w:rPr>
        <w:t>.y</w:t>
      </w:r>
      <w:r w:rsidRPr="009E0270">
        <w:rPr>
          <w:rFonts w:ascii="Times New Roman" w:eastAsiaTheme="minorEastAsia" w:hAnsi="Times New Roman" w:cs="Times New Roman"/>
          <w:b/>
          <w:bCs/>
          <w:sz w:val="28"/>
          <w:szCs w:val="28"/>
          <w:vertAlign w:val="subscript"/>
        </w:rPr>
        <w:t>2</w:t>
      </w:r>
      <w:r w:rsidRPr="009E0270">
        <w:rPr>
          <w:rFonts w:ascii="Times New Roman" w:eastAsiaTheme="minorEastAsia" w:hAnsi="Times New Roman" w:cs="Times New Roman"/>
          <w:b/>
          <w:bCs/>
          <w:sz w:val="28"/>
          <w:szCs w:val="28"/>
        </w:rPr>
        <w:t>=…=a</w:t>
      </w:r>
    </w:p>
    <w:p w:rsidR="009E0270" w:rsidRPr="009E0270" w:rsidRDefault="00DF5318" w:rsidP="009E0270">
      <w:pPr>
        <w:tabs>
          <w:tab w:val="left" w:pos="567"/>
          <w:tab w:val="left" w:pos="1134"/>
        </w:tabs>
        <w:spacing w:before="120" w:after="120" w:line="240" w:lineRule="auto"/>
        <w:ind w:right="-1"/>
        <w:jc w:val="center"/>
        <w:rPr>
          <w:rFonts w:ascii="Times New Roman" w:eastAsiaTheme="minorEastAsia" w:hAnsi="Times New Roman" w:cs="Times New Roman"/>
          <w:b/>
          <w:bCs/>
          <w:sz w:val="28"/>
          <w:szCs w:val="28"/>
        </w:rPr>
      </w:pPr>
      <m:oMath>
        <m:f>
          <m:fPr>
            <m:ctrlPr>
              <w:rPr>
                <w:rFonts w:ascii="Cambria Math" w:eastAsiaTheme="minorEastAsia" w:hAnsi="Cambria Math" w:cs="Times New Roman"/>
                <w:b/>
                <w:bCs/>
                <w:i/>
                <w:sz w:val="28"/>
                <w:szCs w:val="28"/>
              </w:rPr>
            </m:ctrlPr>
          </m:fPr>
          <m:num>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y</m:t>
                </m:r>
              </m:e>
              <m:sub>
                <m:r>
                  <m:rPr>
                    <m:sty m:val="bi"/>
                  </m:rPr>
                  <w:rPr>
                    <w:rFonts w:ascii="Cambria Math" w:eastAsiaTheme="minorEastAsia" w:hAnsi="Cambria Math" w:cs="Times New Roman"/>
                    <w:sz w:val="28"/>
                    <w:szCs w:val="28"/>
                  </w:rPr>
                  <m:t>1</m:t>
                </m:r>
              </m:sub>
            </m:sSub>
          </m:num>
          <m:den>
            <m:f>
              <m:fPr>
                <m:ctrlPr>
                  <w:rPr>
                    <w:rFonts w:ascii="Cambria Math" w:eastAsiaTheme="minorEastAsia" w:hAnsi="Cambria Math" w:cs="Times New Roman"/>
                    <w:b/>
                    <w:bCs/>
                    <w:i/>
                    <w:sz w:val="28"/>
                    <w:szCs w:val="28"/>
                  </w:rPr>
                </m:ctrlPr>
              </m:fPr>
              <m:num>
                <m:r>
                  <m:rPr>
                    <m:sty m:val="bi"/>
                  </m:rPr>
                  <w:rPr>
                    <w:rFonts w:ascii="Cambria Math" w:eastAsiaTheme="minorEastAsia" w:hAnsi="Cambria Math" w:cs="Times New Roman"/>
                    <w:sz w:val="28"/>
                    <w:szCs w:val="28"/>
                  </w:rPr>
                  <m:t>1</m:t>
                </m:r>
              </m:num>
              <m:den>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den>
            </m:f>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y</m:t>
                </m:r>
              </m:e>
              <m:sub>
                <m:r>
                  <m:rPr>
                    <m:sty m:val="bi"/>
                  </m:rPr>
                  <w:rPr>
                    <w:rFonts w:ascii="Cambria Math" w:eastAsiaTheme="minorEastAsia" w:hAnsi="Cambria Math" w:cs="Times New Roman"/>
                    <w:sz w:val="28"/>
                    <w:szCs w:val="28"/>
                  </w:rPr>
                  <m:t>2</m:t>
                </m:r>
              </m:sub>
            </m:sSub>
          </m:num>
          <m:den>
            <m:f>
              <m:fPr>
                <m:ctrlPr>
                  <w:rPr>
                    <w:rFonts w:ascii="Cambria Math" w:eastAsiaTheme="minorEastAsia" w:hAnsi="Cambria Math" w:cs="Times New Roman"/>
                    <w:b/>
                    <w:bCs/>
                    <w:i/>
                    <w:sz w:val="28"/>
                    <w:szCs w:val="28"/>
                  </w:rPr>
                </m:ctrlPr>
              </m:fPr>
              <m:num>
                <m:r>
                  <m:rPr>
                    <m:sty m:val="bi"/>
                  </m:rPr>
                  <w:rPr>
                    <w:rFonts w:ascii="Cambria Math" w:eastAsiaTheme="minorEastAsia" w:hAnsi="Cambria Math" w:cs="Times New Roman"/>
                    <w:sz w:val="28"/>
                    <w:szCs w:val="28"/>
                  </w:rPr>
                  <m:t>1</m:t>
                </m:r>
              </m:num>
              <m:den>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2</m:t>
                    </m:r>
                  </m:sub>
                </m:sSub>
              </m:den>
            </m:f>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y</m:t>
                </m:r>
              </m:e>
              <m:sub>
                <m:r>
                  <m:rPr>
                    <m:sty m:val="bi"/>
                  </m:rPr>
                  <w:rPr>
                    <w:rFonts w:ascii="Cambria Math" w:eastAsiaTheme="minorEastAsia" w:hAnsi="Cambria Math" w:cs="Times New Roman"/>
                    <w:sz w:val="28"/>
                    <w:szCs w:val="28"/>
                  </w:rPr>
                  <m:t>3</m:t>
                </m:r>
              </m:sub>
            </m:sSub>
          </m:num>
          <m:den>
            <m:f>
              <m:fPr>
                <m:ctrlPr>
                  <w:rPr>
                    <w:rFonts w:ascii="Cambria Math" w:eastAsiaTheme="minorEastAsia" w:hAnsi="Cambria Math" w:cs="Times New Roman"/>
                    <w:b/>
                    <w:bCs/>
                    <w:i/>
                    <w:sz w:val="28"/>
                    <w:szCs w:val="28"/>
                  </w:rPr>
                </m:ctrlPr>
              </m:fPr>
              <m:num>
                <m:r>
                  <m:rPr>
                    <m:sty m:val="bi"/>
                  </m:rPr>
                  <w:rPr>
                    <w:rFonts w:ascii="Cambria Math" w:eastAsiaTheme="minorEastAsia" w:hAnsi="Cambria Math" w:cs="Times New Roman"/>
                    <w:sz w:val="28"/>
                    <w:szCs w:val="28"/>
                  </w:rPr>
                  <m:t>1</m:t>
                </m:r>
              </m:num>
              <m:den>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3</m:t>
                    </m:r>
                  </m:sub>
                </m:sSub>
              </m:den>
            </m:f>
          </m:den>
        </m:f>
        <m:r>
          <m:rPr>
            <m:sty m:val="bi"/>
          </m:rPr>
          <w:rPr>
            <w:rFonts w:ascii="Cambria Math" w:eastAsiaTheme="minorEastAsia" w:hAnsi="Cambria Math" w:cs="Times New Roman"/>
            <w:sz w:val="28"/>
            <w:szCs w:val="28"/>
          </w:rPr>
          <m:t>=…=a</m:t>
        </m:r>
      </m:oMath>
      <w:r w:rsidR="009E0270" w:rsidRPr="009E0270">
        <w:rPr>
          <w:rFonts w:ascii="Times New Roman" w:eastAsiaTheme="minorEastAsia" w:hAnsi="Times New Roman" w:cs="Times New Roman"/>
          <w:b/>
          <w:bCs/>
          <w:sz w:val="28"/>
          <w:szCs w:val="28"/>
        </w:rPr>
        <w:t xml:space="preserve">  </w:t>
      </w:r>
    </w:p>
    <w:p w:rsidR="009E0270" w:rsidRPr="009E0270" w:rsidRDefault="009E0270" w:rsidP="009E0270">
      <w:pPr>
        <w:spacing w:after="120" w:line="240" w:lineRule="auto"/>
        <w:ind w:right="-1"/>
        <w:jc w:val="both"/>
        <w:rPr>
          <w:rFonts w:ascii="Times New Roman" w:hAnsi="Times New Roman" w:cs="Times New Roman"/>
          <w:b/>
          <w:bCs/>
          <w:sz w:val="28"/>
          <w:szCs w:val="28"/>
          <w:lang w:val="nl-NL"/>
        </w:rPr>
      </w:pPr>
      <w:r w:rsidRPr="009E0270">
        <w:rPr>
          <w:rFonts w:ascii="Times New Roman" w:hAnsi="Times New Roman" w:cs="Times New Roman"/>
          <w:bCs/>
          <w:sz w:val="28"/>
          <w:szCs w:val="28"/>
          <w:lang w:val="nl-NL"/>
        </w:rPr>
        <w:t xml:space="preserve">- GV cho HS củng cố kĩ năng nhận biết hai đại lượng tỉ lệ nghịch và cách tìm hệ số tỉ lệ thông qua hoàn thành </w:t>
      </w:r>
      <w:r w:rsidRPr="009E0270">
        <w:rPr>
          <w:rFonts w:ascii="Times New Roman" w:hAnsi="Times New Roman" w:cs="Times New Roman"/>
          <w:b/>
          <w:bCs/>
          <w:sz w:val="28"/>
          <w:szCs w:val="28"/>
          <w:lang w:val="nl-NL"/>
        </w:rPr>
        <w:t>Luyện tập 1:</w:t>
      </w:r>
    </w:p>
    <w:p w:rsidR="009E0270" w:rsidRPr="009E0270" w:rsidRDefault="009E0270" w:rsidP="009E0270">
      <w:pPr>
        <w:spacing w:after="120" w:line="240" w:lineRule="auto"/>
        <w:ind w:right="-1"/>
        <w:jc w:val="both"/>
        <w:rPr>
          <w:rFonts w:ascii="Times New Roman" w:hAnsi="Times New Roman" w:cs="Times New Roman"/>
          <w:bCs/>
          <w:i/>
          <w:sz w:val="28"/>
          <w:szCs w:val="28"/>
          <w:lang w:val="nl-NL"/>
        </w:rPr>
      </w:pPr>
      <w:r w:rsidRPr="009E0270">
        <w:rPr>
          <w:rFonts w:ascii="Times New Roman" w:hAnsi="Times New Roman" w:cs="Times New Roman"/>
          <w:bCs/>
          <w:sz w:val="28"/>
          <w:szCs w:val="28"/>
          <w:lang w:val="nl-NL"/>
        </w:rPr>
        <w:t xml:space="preserve">+ GV gợi ý: </w:t>
      </w:r>
      <w:r w:rsidRPr="009E0270">
        <w:rPr>
          <w:rFonts w:ascii="Times New Roman" w:hAnsi="Times New Roman" w:cs="Times New Roman"/>
          <w:bCs/>
          <w:i/>
          <w:sz w:val="28"/>
          <w:szCs w:val="28"/>
          <w:lang w:val="nl-NL"/>
        </w:rPr>
        <w:t>Theo em, với diện tích không đổi, khi chiều dài tăng, chiều rộng của mảnh đất hình chữ nhật thay đổi như thế nào?</w:t>
      </w:r>
    </w:p>
    <w:p w:rsidR="009E0270" w:rsidRPr="009E0270" w:rsidRDefault="009E0270" w:rsidP="009E0270">
      <w:pPr>
        <w:spacing w:after="120" w:line="240" w:lineRule="auto"/>
        <w:ind w:right="-1"/>
        <w:jc w:val="both"/>
        <w:rPr>
          <w:rFonts w:ascii="Times New Roman" w:hAnsi="Times New Roman" w:cs="Times New Roman"/>
          <w:b/>
          <w:bCs/>
          <w:sz w:val="28"/>
          <w:szCs w:val="28"/>
          <w:lang w:val="nl-NL"/>
        </w:rPr>
      </w:pPr>
      <w:r w:rsidRPr="009E0270">
        <w:rPr>
          <w:rFonts w:ascii="Times New Roman" w:hAnsi="Times New Roman" w:cs="Times New Roman"/>
          <w:bCs/>
          <w:sz w:val="28"/>
          <w:szCs w:val="28"/>
          <w:lang w:val="nl-NL"/>
        </w:rPr>
        <w:t xml:space="preserve">- GV yêu cầu HS hoạt động nhóm đôi, áp dụng giải bài toán </w:t>
      </w:r>
      <w:r w:rsidRPr="009E0270">
        <w:rPr>
          <w:rFonts w:ascii="Times New Roman" w:hAnsi="Times New Roman" w:cs="Times New Roman"/>
          <w:b/>
          <w:bCs/>
          <w:sz w:val="28"/>
          <w:szCs w:val="28"/>
          <w:lang w:val="nl-NL"/>
        </w:rPr>
        <w:t>Vận dụng 1.</w:t>
      </w:r>
    </w:p>
    <w:p w:rsidR="009E0270" w:rsidRPr="009E0270" w:rsidRDefault="009E0270" w:rsidP="009E0270">
      <w:pPr>
        <w:spacing w:before="120" w:after="120" w:line="240" w:lineRule="auto"/>
        <w:ind w:right="-1"/>
        <w:rPr>
          <w:rFonts w:ascii="Times New Roman" w:hAnsi="Times New Roman" w:cs="Times New Roman"/>
          <w:sz w:val="28"/>
          <w:szCs w:val="28"/>
        </w:rPr>
      </w:pPr>
      <w:r w:rsidRPr="009E0270">
        <w:rPr>
          <w:rFonts w:ascii="Times New Roman" w:hAnsi="Times New Roman" w:cs="Times New Roman"/>
          <w:b/>
          <w:sz w:val="28"/>
          <w:szCs w:val="28"/>
        </w:rPr>
        <w:t xml:space="preserve">Bước 2: Thực hiện nhiệm vụ: </w:t>
      </w:r>
    </w:p>
    <w:p w:rsidR="009E0270" w:rsidRPr="009E0270" w:rsidRDefault="009E0270" w:rsidP="009E0270">
      <w:pPr>
        <w:spacing w:after="120" w:line="240" w:lineRule="auto"/>
        <w:ind w:right="-1"/>
        <w:rPr>
          <w:rFonts w:ascii="Times New Roman" w:hAnsi="Times New Roman" w:cs="Times New Roman"/>
          <w:sz w:val="28"/>
          <w:szCs w:val="28"/>
        </w:rPr>
      </w:pPr>
      <w:r w:rsidRPr="009E0270">
        <w:rPr>
          <w:rFonts w:ascii="Times New Roman" w:hAnsi="Times New Roman" w:cs="Times New Roman"/>
          <w:sz w:val="28"/>
          <w:szCs w:val="28"/>
        </w:rPr>
        <w:lastRenderedPageBreak/>
        <w:t xml:space="preserve">- HS theo dõi SGK, thảo luận </w:t>
      </w:r>
      <w:proofErr w:type="gramStart"/>
      <w:r w:rsidRPr="009E0270">
        <w:rPr>
          <w:rFonts w:ascii="Times New Roman" w:hAnsi="Times New Roman" w:cs="Times New Roman"/>
          <w:sz w:val="28"/>
          <w:szCs w:val="28"/>
        </w:rPr>
        <w:t>theo</w:t>
      </w:r>
      <w:proofErr w:type="gramEnd"/>
      <w:r w:rsidRPr="009E0270">
        <w:rPr>
          <w:rFonts w:ascii="Times New Roman" w:hAnsi="Times New Roman" w:cs="Times New Roman"/>
          <w:sz w:val="28"/>
          <w:szCs w:val="28"/>
        </w:rPr>
        <w:t xml:space="preserve"> nhóm bốn thực hiện </w:t>
      </w:r>
      <w:r w:rsidRPr="009E0270">
        <w:rPr>
          <w:rFonts w:ascii="Times New Roman" w:hAnsi="Times New Roman" w:cs="Times New Roman"/>
          <w:b/>
          <w:sz w:val="28"/>
          <w:szCs w:val="28"/>
        </w:rPr>
        <w:t>HĐ1</w:t>
      </w:r>
      <w:r w:rsidRPr="009E0270">
        <w:rPr>
          <w:rFonts w:ascii="Times New Roman" w:hAnsi="Times New Roman" w:cs="Times New Roman"/>
          <w:sz w:val="28"/>
          <w:szCs w:val="28"/>
        </w:rPr>
        <w:t xml:space="preserve">, </w:t>
      </w:r>
      <w:r w:rsidRPr="009E0270">
        <w:rPr>
          <w:rFonts w:ascii="Times New Roman" w:hAnsi="Times New Roman" w:cs="Times New Roman"/>
          <w:b/>
          <w:sz w:val="28"/>
          <w:szCs w:val="28"/>
        </w:rPr>
        <w:t>HĐ2</w:t>
      </w:r>
      <w:r w:rsidRPr="009E0270">
        <w:rPr>
          <w:rFonts w:ascii="Times New Roman" w:hAnsi="Times New Roman" w:cs="Times New Roman"/>
          <w:sz w:val="28"/>
          <w:szCs w:val="28"/>
        </w:rPr>
        <w:t>.</w:t>
      </w:r>
    </w:p>
    <w:p w:rsidR="009E0270" w:rsidRPr="009E0270" w:rsidRDefault="009E0270" w:rsidP="009E0270">
      <w:pPr>
        <w:spacing w:before="120" w:after="120" w:line="240" w:lineRule="auto"/>
        <w:ind w:right="-1"/>
        <w:rPr>
          <w:rFonts w:ascii="Times New Roman" w:hAnsi="Times New Roman" w:cs="Times New Roman"/>
          <w:sz w:val="28"/>
          <w:szCs w:val="28"/>
        </w:rPr>
      </w:pPr>
      <w:r w:rsidRPr="009E0270">
        <w:rPr>
          <w:rFonts w:ascii="Times New Roman" w:hAnsi="Times New Roman" w:cs="Times New Roman"/>
          <w:sz w:val="28"/>
          <w:szCs w:val="28"/>
        </w:rPr>
        <w:t xml:space="preserve">- GV giảng, dẫn dắt, phân tích, điều hành, quan sát và hỗ trợ học sinh. </w:t>
      </w:r>
    </w:p>
    <w:p w:rsidR="009E0270" w:rsidRPr="009E0270" w:rsidRDefault="009E0270" w:rsidP="009E0270">
      <w:pPr>
        <w:spacing w:before="120" w:after="120" w:line="240" w:lineRule="auto"/>
        <w:ind w:right="-1"/>
        <w:rPr>
          <w:rFonts w:ascii="Times New Roman" w:hAnsi="Times New Roman" w:cs="Times New Roman"/>
          <w:sz w:val="28"/>
          <w:szCs w:val="28"/>
        </w:rPr>
      </w:pPr>
      <w:r w:rsidRPr="009E0270">
        <w:rPr>
          <w:rFonts w:ascii="Times New Roman" w:hAnsi="Times New Roman" w:cs="Times New Roman"/>
          <w:sz w:val="28"/>
          <w:szCs w:val="28"/>
        </w:rPr>
        <w:t xml:space="preserve">- HS chú ý nghe, tiếp nhận kiến thức, hoàn thành các yêu cầu </w:t>
      </w:r>
      <w:proofErr w:type="gramStart"/>
      <w:r w:rsidRPr="009E0270">
        <w:rPr>
          <w:rFonts w:ascii="Times New Roman" w:hAnsi="Times New Roman" w:cs="Times New Roman"/>
          <w:sz w:val="28"/>
          <w:szCs w:val="28"/>
        </w:rPr>
        <w:t>theo</w:t>
      </w:r>
      <w:proofErr w:type="gramEnd"/>
      <w:r w:rsidRPr="009E0270">
        <w:rPr>
          <w:rFonts w:ascii="Times New Roman" w:hAnsi="Times New Roman" w:cs="Times New Roman"/>
          <w:sz w:val="28"/>
          <w:szCs w:val="28"/>
        </w:rPr>
        <w:t xml:space="preserve"> sự điều hành của GV.</w:t>
      </w:r>
    </w:p>
    <w:p w:rsidR="009E0270" w:rsidRPr="009E0270" w:rsidRDefault="009E0270" w:rsidP="009E0270">
      <w:pPr>
        <w:spacing w:before="120" w:after="120" w:line="240" w:lineRule="auto"/>
        <w:ind w:right="-1"/>
        <w:rPr>
          <w:rFonts w:ascii="Times New Roman" w:hAnsi="Times New Roman" w:cs="Times New Roman"/>
          <w:b/>
          <w:sz w:val="28"/>
          <w:szCs w:val="28"/>
        </w:rPr>
      </w:pPr>
      <w:r w:rsidRPr="009E0270">
        <w:rPr>
          <w:rFonts w:ascii="Times New Roman" w:hAnsi="Times New Roman" w:cs="Times New Roman"/>
          <w:b/>
          <w:sz w:val="28"/>
          <w:szCs w:val="28"/>
        </w:rPr>
        <w:t xml:space="preserve">Bước 3: Báo cáo, thảo luận: </w:t>
      </w:r>
    </w:p>
    <w:p w:rsidR="009E0270" w:rsidRPr="009E0270" w:rsidRDefault="009E0270" w:rsidP="009E0270">
      <w:pPr>
        <w:spacing w:before="120" w:after="120" w:line="240" w:lineRule="auto"/>
        <w:ind w:right="-1"/>
        <w:rPr>
          <w:rFonts w:ascii="Times New Roman" w:hAnsi="Times New Roman" w:cs="Times New Roman"/>
          <w:sz w:val="28"/>
          <w:szCs w:val="28"/>
        </w:rPr>
      </w:pPr>
      <w:proofErr w:type="gramStart"/>
      <w:r w:rsidRPr="009E0270">
        <w:rPr>
          <w:rFonts w:ascii="Times New Roman" w:hAnsi="Times New Roman" w:cs="Times New Roman"/>
          <w:sz w:val="28"/>
          <w:szCs w:val="28"/>
        </w:rPr>
        <w:t>- Đại diện nhóm trình bày kết quả.</w:t>
      </w:r>
      <w:proofErr w:type="gramEnd"/>
      <w:r w:rsidRPr="009E0270">
        <w:rPr>
          <w:rFonts w:ascii="Times New Roman" w:hAnsi="Times New Roman" w:cs="Times New Roman"/>
          <w:sz w:val="28"/>
          <w:szCs w:val="28"/>
        </w:rPr>
        <w:t xml:space="preserve"> </w:t>
      </w:r>
    </w:p>
    <w:p w:rsidR="009E0270" w:rsidRPr="009E0270" w:rsidRDefault="009E0270" w:rsidP="009E0270">
      <w:pPr>
        <w:spacing w:before="120" w:after="120" w:line="240" w:lineRule="auto"/>
        <w:ind w:right="-1"/>
        <w:rPr>
          <w:rFonts w:ascii="Times New Roman" w:hAnsi="Times New Roman" w:cs="Times New Roman"/>
          <w:sz w:val="28"/>
          <w:szCs w:val="28"/>
        </w:rPr>
      </w:pPr>
      <w:r w:rsidRPr="009E0270">
        <w:rPr>
          <w:rFonts w:ascii="Times New Roman" w:hAnsi="Times New Roman" w:cs="Times New Roman"/>
          <w:sz w:val="28"/>
          <w:szCs w:val="28"/>
        </w:rPr>
        <w:t>- HS hoạt động cá nhân trả lời câu hỏi GV đặt ra.</w:t>
      </w:r>
    </w:p>
    <w:p w:rsidR="009E0270" w:rsidRPr="009E0270" w:rsidRDefault="009E0270" w:rsidP="009E0270">
      <w:pPr>
        <w:spacing w:after="120" w:line="240" w:lineRule="auto"/>
        <w:ind w:right="-1"/>
        <w:rPr>
          <w:rFonts w:ascii="Times New Roman" w:hAnsi="Times New Roman" w:cs="Times New Roman"/>
          <w:sz w:val="28"/>
          <w:szCs w:val="28"/>
        </w:rPr>
      </w:pPr>
      <w:r w:rsidRPr="009E0270">
        <w:rPr>
          <w:rFonts w:ascii="Times New Roman" w:hAnsi="Times New Roman" w:cs="Times New Roman"/>
          <w:sz w:val="28"/>
          <w:szCs w:val="28"/>
        </w:rPr>
        <w:t xml:space="preserve">- HS phát biểu, lên bảng trình bày </w:t>
      </w:r>
      <w:r w:rsidRPr="009E0270">
        <w:rPr>
          <w:rFonts w:ascii="Times New Roman" w:hAnsi="Times New Roman" w:cs="Times New Roman"/>
          <w:b/>
          <w:sz w:val="28"/>
          <w:szCs w:val="28"/>
        </w:rPr>
        <w:t>Luyện tập 1</w:t>
      </w:r>
      <w:r w:rsidRPr="009E0270">
        <w:rPr>
          <w:rFonts w:ascii="Times New Roman" w:hAnsi="Times New Roman" w:cs="Times New Roman"/>
          <w:sz w:val="28"/>
          <w:szCs w:val="28"/>
        </w:rPr>
        <w:t xml:space="preserve">, </w:t>
      </w:r>
      <w:r w:rsidRPr="009E0270">
        <w:rPr>
          <w:rFonts w:ascii="Times New Roman" w:hAnsi="Times New Roman" w:cs="Times New Roman"/>
          <w:b/>
          <w:sz w:val="28"/>
          <w:szCs w:val="28"/>
        </w:rPr>
        <w:t>Vận dụng 1</w:t>
      </w:r>
      <w:r w:rsidRPr="009E0270">
        <w:rPr>
          <w:rFonts w:ascii="Times New Roman" w:hAnsi="Times New Roman" w:cs="Times New Roman"/>
          <w:sz w:val="28"/>
          <w:szCs w:val="28"/>
        </w:rPr>
        <w:t>.</w:t>
      </w:r>
    </w:p>
    <w:p w:rsidR="009E0270" w:rsidRPr="009E0270" w:rsidRDefault="009E0270" w:rsidP="009E0270">
      <w:pPr>
        <w:spacing w:after="120" w:line="240" w:lineRule="auto"/>
        <w:ind w:right="-1"/>
        <w:rPr>
          <w:rFonts w:ascii="Times New Roman" w:hAnsi="Times New Roman" w:cs="Times New Roman"/>
          <w:sz w:val="28"/>
          <w:szCs w:val="28"/>
        </w:rPr>
      </w:pPr>
      <w:r w:rsidRPr="009E0270">
        <w:rPr>
          <w:rFonts w:ascii="Times New Roman" w:hAnsi="Times New Roman" w:cs="Times New Roman"/>
          <w:sz w:val="28"/>
          <w:szCs w:val="28"/>
        </w:rPr>
        <w:t xml:space="preserve">- Một số HS khác nhận xét, bổ sung cho bạn. </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b/>
          <w:sz w:val="28"/>
          <w:szCs w:val="28"/>
        </w:rPr>
      </w:pPr>
      <w:r w:rsidRPr="009E0270">
        <w:rPr>
          <w:rFonts w:ascii="Times New Roman" w:hAnsi="Times New Roman" w:cs="Times New Roman"/>
          <w:b/>
          <w:sz w:val="28"/>
          <w:szCs w:val="28"/>
        </w:rPr>
        <w:t xml:space="preserve">Bước 4: Kết luận, nhận định: </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b/>
          <w:sz w:val="28"/>
          <w:szCs w:val="28"/>
          <w:lang w:val="nl-NL"/>
        </w:rPr>
      </w:pPr>
      <w:proofErr w:type="gramStart"/>
      <w:r w:rsidRPr="009E0270">
        <w:rPr>
          <w:rFonts w:ascii="Times New Roman" w:hAnsi="Times New Roman" w:cs="Times New Roman"/>
          <w:sz w:val="28"/>
          <w:szCs w:val="28"/>
        </w:rPr>
        <w:t>GV khái quát lại kiến thức trọng tâm về khái niệm và tính chất tỉ lệ nghịch GV yêu cầu HS nhắc lại và ghi chép đầy đủ vào vở.</w:t>
      </w:r>
      <w:proofErr w:type="gramEnd"/>
    </w:p>
    <w:p w:rsidR="009E0270" w:rsidRPr="009E0270" w:rsidRDefault="009E0270" w:rsidP="009E0270">
      <w:pPr>
        <w:spacing w:before="120" w:after="120" w:line="240" w:lineRule="auto"/>
        <w:ind w:right="-1"/>
        <w:rPr>
          <w:rFonts w:ascii="Times New Roman" w:hAnsi="Times New Roman" w:cs="Times New Roman"/>
          <w:b/>
          <w:sz w:val="28"/>
          <w:szCs w:val="28"/>
          <w:lang w:val="fr-FR"/>
        </w:rPr>
      </w:pPr>
      <w:r w:rsidRPr="009E0270">
        <w:rPr>
          <w:rFonts w:ascii="Times New Roman" w:hAnsi="Times New Roman" w:cs="Times New Roman"/>
          <w:b/>
          <w:sz w:val="28"/>
          <w:szCs w:val="28"/>
          <w:lang w:val="fr-FR"/>
        </w:rPr>
        <w:t>C. HOẠT ĐỘNG LUYỆN TẬP</w:t>
      </w:r>
    </w:p>
    <w:p w:rsidR="009E0270" w:rsidRPr="009E0270" w:rsidRDefault="009E0270" w:rsidP="009E0270">
      <w:pPr>
        <w:tabs>
          <w:tab w:val="left" w:pos="567"/>
          <w:tab w:val="left" w:pos="1134"/>
        </w:tabs>
        <w:spacing w:before="120" w:after="120" w:line="240" w:lineRule="auto"/>
        <w:jc w:val="both"/>
        <w:rPr>
          <w:rFonts w:ascii="Times New Roman" w:eastAsia="Calibri" w:hAnsi="Times New Roman" w:cs="Times New Roman"/>
          <w:color w:val="000000"/>
          <w:sz w:val="28"/>
          <w:szCs w:val="28"/>
          <w:lang w:val="fr-FR"/>
        </w:rPr>
      </w:pPr>
      <w:r w:rsidRPr="009E0270">
        <w:rPr>
          <w:rFonts w:ascii="Times New Roman" w:eastAsia="Calibri" w:hAnsi="Times New Roman" w:cs="Times New Roman"/>
          <w:b/>
          <w:color w:val="000000"/>
          <w:sz w:val="28"/>
          <w:szCs w:val="28"/>
          <w:lang w:val="fr-FR"/>
        </w:rPr>
        <w:t>a) Mục tiêu:</w:t>
      </w:r>
      <w:r w:rsidRPr="009E0270">
        <w:rPr>
          <w:rFonts w:ascii="Times New Roman" w:eastAsia="Calibri" w:hAnsi="Times New Roman" w:cs="Times New Roman"/>
          <w:color w:val="000000"/>
          <w:sz w:val="28"/>
          <w:szCs w:val="28"/>
          <w:lang w:val="fr-FR"/>
        </w:rPr>
        <w:t xml:space="preserve"> </w:t>
      </w:r>
    </w:p>
    <w:p w:rsidR="009E0270" w:rsidRPr="009E0270" w:rsidRDefault="009E0270" w:rsidP="009E0270">
      <w:pPr>
        <w:tabs>
          <w:tab w:val="left" w:pos="567"/>
          <w:tab w:val="left" w:pos="1134"/>
        </w:tabs>
        <w:spacing w:before="120" w:after="120" w:line="240" w:lineRule="auto"/>
        <w:jc w:val="both"/>
        <w:rPr>
          <w:rFonts w:ascii="Times New Roman" w:eastAsia="Calibri" w:hAnsi="Times New Roman" w:cs="Times New Roman"/>
          <w:color w:val="000000"/>
          <w:sz w:val="28"/>
          <w:szCs w:val="28"/>
          <w:lang w:val="fr-FR"/>
        </w:rPr>
      </w:pPr>
      <w:r w:rsidRPr="009E0270">
        <w:rPr>
          <w:rFonts w:ascii="Times New Roman" w:eastAsia="Calibri" w:hAnsi="Times New Roman" w:cs="Times New Roman"/>
          <w:color w:val="000000"/>
          <w:sz w:val="28"/>
          <w:szCs w:val="28"/>
          <w:lang w:val="fr-FR"/>
        </w:rPr>
        <w:t xml:space="preserve">- Học sinh củng cố lại khái niệm và cách nhận biết hai đại lượng tỉ lệ nghịch. </w:t>
      </w:r>
    </w:p>
    <w:p w:rsidR="009E0270" w:rsidRPr="009E0270" w:rsidRDefault="009E0270" w:rsidP="009E0270">
      <w:pPr>
        <w:tabs>
          <w:tab w:val="left" w:pos="567"/>
          <w:tab w:val="left" w:pos="1134"/>
        </w:tabs>
        <w:spacing w:before="120" w:after="120" w:line="240" w:lineRule="auto"/>
        <w:jc w:val="both"/>
        <w:rPr>
          <w:rFonts w:ascii="Times New Roman" w:eastAsia="Calibri" w:hAnsi="Times New Roman" w:cs="Times New Roman"/>
          <w:color w:val="000000"/>
          <w:sz w:val="28"/>
          <w:szCs w:val="28"/>
          <w:lang w:val="fr-FR"/>
        </w:rPr>
      </w:pPr>
      <w:r w:rsidRPr="009E0270">
        <w:rPr>
          <w:rFonts w:ascii="Times New Roman" w:eastAsia="Calibri" w:hAnsi="Times New Roman" w:cs="Times New Roman"/>
          <w:b/>
          <w:color w:val="000000"/>
          <w:sz w:val="28"/>
          <w:szCs w:val="28"/>
          <w:lang w:val="fr-FR"/>
        </w:rPr>
        <w:t xml:space="preserve">b) Nội dung: </w:t>
      </w:r>
      <w:r w:rsidRPr="009E0270">
        <w:rPr>
          <w:rFonts w:ascii="Times New Roman" w:eastAsia="Calibri" w:hAnsi="Times New Roman" w:cs="Times New Roman"/>
          <w:color w:val="000000"/>
          <w:sz w:val="28"/>
          <w:szCs w:val="28"/>
          <w:lang w:val="fr-FR"/>
        </w:rPr>
        <w:t xml:space="preserve">HS vận dụng các kiến thức đã học giải các bài tập </w:t>
      </w:r>
      <w:r w:rsidRPr="009E0270">
        <w:rPr>
          <w:rFonts w:ascii="Times New Roman" w:eastAsia="Calibri" w:hAnsi="Times New Roman" w:cs="Times New Roman"/>
          <w:b/>
          <w:color w:val="000000"/>
          <w:sz w:val="28"/>
          <w:szCs w:val="28"/>
          <w:lang w:val="fr-FR"/>
        </w:rPr>
        <w:t>6.22 + 6.23</w:t>
      </w:r>
      <w:r w:rsidRPr="009E0270">
        <w:rPr>
          <w:rFonts w:ascii="Times New Roman" w:eastAsia="Calibri" w:hAnsi="Times New Roman" w:cs="Times New Roman"/>
          <w:color w:val="000000"/>
          <w:sz w:val="28"/>
          <w:szCs w:val="28"/>
          <w:lang w:val="fr-FR"/>
        </w:rPr>
        <w:t xml:space="preserve"> (SGK – tr18).</w:t>
      </w:r>
    </w:p>
    <w:p w:rsidR="009E0270" w:rsidRPr="009E0270" w:rsidRDefault="009E0270" w:rsidP="009E0270">
      <w:pPr>
        <w:tabs>
          <w:tab w:val="left" w:pos="567"/>
          <w:tab w:val="left" w:pos="1134"/>
        </w:tabs>
        <w:spacing w:before="120" w:after="120" w:line="240" w:lineRule="auto"/>
        <w:jc w:val="both"/>
        <w:rPr>
          <w:rFonts w:ascii="Times New Roman" w:eastAsia="Calibri" w:hAnsi="Times New Roman" w:cs="Times New Roman"/>
          <w:b/>
          <w:color w:val="000000"/>
          <w:sz w:val="28"/>
          <w:szCs w:val="28"/>
          <w:lang w:val="fr-FR"/>
        </w:rPr>
      </w:pPr>
      <w:r w:rsidRPr="009E0270">
        <w:rPr>
          <w:rFonts w:ascii="Times New Roman" w:eastAsia="Calibri" w:hAnsi="Times New Roman" w:cs="Times New Roman"/>
          <w:b/>
          <w:color w:val="000000"/>
          <w:sz w:val="28"/>
          <w:szCs w:val="28"/>
          <w:lang w:val="fr-FR"/>
        </w:rPr>
        <w:t xml:space="preserve">c) Sản phẩm học tập: </w:t>
      </w:r>
      <w:r w:rsidRPr="009E0270">
        <w:rPr>
          <w:rFonts w:ascii="Times New Roman" w:eastAsia="Calibri" w:hAnsi="Times New Roman" w:cs="Times New Roman"/>
          <w:color w:val="000000"/>
          <w:sz w:val="28"/>
          <w:szCs w:val="28"/>
          <w:lang w:val="fr-FR"/>
        </w:rPr>
        <w:t xml:space="preserve">HS giải quyết được các bài tập về nhận biết đại, xác định hai lượng tỉ lệ nghịch, hệ số tỉ lệ nghịch: Bài </w:t>
      </w:r>
      <w:r w:rsidRPr="009E0270">
        <w:rPr>
          <w:rFonts w:ascii="Times New Roman" w:eastAsia="Calibri" w:hAnsi="Times New Roman" w:cs="Times New Roman"/>
          <w:b/>
          <w:color w:val="000000"/>
          <w:sz w:val="28"/>
          <w:szCs w:val="28"/>
          <w:lang w:val="fr-FR"/>
        </w:rPr>
        <w:t>6.22 + 6.23</w:t>
      </w:r>
    </w:p>
    <w:p w:rsidR="009E0270" w:rsidRPr="009E0270" w:rsidRDefault="009E0270" w:rsidP="009E0270">
      <w:pPr>
        <w:tabs>
          <w:tab w:val="left" w:pos="567"/>
          <w:tab w:val="left" w:pos="1134"/>
        </w:tabs>
        <w:spacing w:before="120" w:after="120" w:line="240" w:lineRule="auto"/>
        <w:jc w:val="both"/>
        <w:rPr>
          <w:rFonts w:ascii="Times New Roman" w:eastAsia="Calibri" w:hAnsi="Times New Roman" w:cs="Times New Roman"/>
          <w:b/>
          <w:color w:val="000000"/>
          <w:sz w:val="28"/>
          <w:szCs w:val="28"/>
          <w:lang w:val="fr-FR"/>
        </w:rPr>
      </w:pPr>
      <w:r w:rsidRPr="009E0270">
        <w:rPr>
          <w:rFonts w:ascii="Times New Roman" w:eastAsia="Calibri" w:hAnsi="Times New Roman" w:cs="Times New Roman"/>
          <w:b/>
          <w:color w:val="000000"/>
          <w:sz w:val="28"/>
          <w:szCs w:val="28"/>
          <w:lang w:val="fr-FR"/>
        </w:rPr>
        <w:t xml:space="preserve">d) Tổ chức thực hiện: </w:t>
      </w:r>
    </w:p>
    <w:p w:rsidR="009E0270" w:rsidRPr="009E0270" w:rsidRDefault="009E0270" w:rsidP="009E0270">
      <w:pPr>
        <w:tabs>
          <w:tab w:val="left" w:pos="567"/>
          <w:tab w:val="left" w:pos="1134"/>
        </w:tabs>
        <w:spacing w:before="120" w:after="120" w:line="240" w:lineRule="auto"/>
        <w:jc w:val="both"/>
        <w:rPr>
          <w:rFonts w:ascii="Times New Roman" w:eastAsia="Calibri" w:hAnsi="Times New Roman" w:cs="Times New Roman"/>
          <w:color w:val="000000"/>
          <w:sz w:val="28"/>
          <w:szCs w:val="28"/>
          <w:lang w:val="nl-NL"/>
        </w:rPr>
      </w:pPr>
      <w:r w:rsidRPr="009E0270">
        <w:rPr>
          <w:rFonts w:ascii="Times New Roman" w:eastAsia="Calibri" w:hAnsi="Times New Roman" w:cs="Times New Roman"/>
          <w:b/>
          <w:color w:val="000000"/>
          <w:sz w:val="28"/>
          <w:szCs w:val="28"/>
          <w:lang w:val="nl-NL"/>
        </w:rPr>
        <w:t>Bước 1: Chuyển giao nhiệm vụ:</w:t>
      </w:r>
      <w:r w:rsidRPr="009E0270">
        <w:rPr>
          <w:rFonts w:ascii="Times New Roman" w:eastAsia="Calibri" w:hAnsi="Times New Roman" w:cs="Times New Roman"/>
          <w:color w:val="000000"/>
          <w:sz w:val="28"/>
          <w:szCs w:val="28"/>
          <w:lang w:val="nl-NL"/>
        </w:rPr>
        <w:t xml:space="preserve"> </w:t>
      </w:r>
    </w:p>
    <w:p w:rsidR="009E0270" w:rsidRPr="009E0270" w:rsidRDefault="009E0270" w:rsidP="009E0270">
      <w:pPr>
        <w:spacing w:before="120" w:after="120" w:line="240" w:lineRule="auto"/>
        <w:jc w:val="both"/>
        <w:rPr>
          <w:rFonts w:ascii="Times New Roman" w:eastAsia="Calibri" w:hAnsi="Times New Roman" w:cs="Times New Roman"/>
          <w:color w:val="000000"/>
          <w:sz w:val="28"/>
          <w:szCs w:val="28"/>
          <w:lang w:val="fr-FR"/>
        </w:rPr>
      </w:pPr>
      <w:r w:rsidRPr="009E0270">
        <w:rPr>
          <w:rFonts w:ascii="Times New Roman" w:eastAsia="Calibri" w:hAnsi="Times New Roman" w:cs="Times New Roman"/>
          <w:color w:val="000000"/>
          <w:sz w:val="28"/>
          <w:szCs w:val="28"/>
          <w:lang w:val="fr-FR"/>
        </w:rPr>
        <w:t>- GV tổng hợp các kiến thức cần ghi nhớ cho HS</w:t>
      </w:r>
    </w:p>
    <w:p w:rsidR="009E0270" w:rsidRPr="009E0270" w:rsidRDefault="009E0270" w:rsidP="009E0270">
      <w:pPr>
        <w:tabs>
          <w:tab w:val="left" w:pos="567"/>
          <w:tab w:val="left" w:pos="1134"/>
        </w:tabs>
        <w:spacing w:before="120" w:after="120" w:line="240" w:lineRule="auto"/>
        <w:jc w:val="both"/>
        <w:rPr>
          <w:rFonts w:ascii="Times New Roman" w:eastAsia="Calibri" w:hAnsi="Times New Roman" w:cs="Times New Roman"/>
          <w:b/>
          <w:color w:val="000000"/>
          <w:sz w:val="28"/>
          <w:szCs w:val="28"/>
          <w:lang w:val="fr-FR"/>
        </w:rPr>
      </w:pPr>
      <w:r w:rsidRPr="009E0270">
        <w:rPr>
          <w:rFonts w:ascii="Times New Roman" w:eastAsia="Calibri" w:hAnsi="Times New Roman" w:cs="Times New Roman"/>
          <w:color w:val="000000"/>
          <w:sz w:val="28"/>
          <w:szCs w:val="28"/>
          <w:lang w:val="fr-FR"/>
        </w:rPr>
        <w:t xml:space="preserve">- GV tổ chức cho HS hoạt động theo nhóm đôi giải các bài </w:t>
      </w:r>
      <w:r w:rsidRPr="009E0270">
        <w:rPr>
          <w:rFonts w:ascii="Times New Roman" w:eastAsia="Calibri" w:hAnsi="Times New Roman" w:cs="Times New Roman"/>
          <w:b/>
          <w:color w:val="000000"/>
          <w:sz w:val="28"/>
          <w:szCs w:val="28"/>
          <w:lang w:val="fr-FR"/>
        </w:rPr>
        <w:t>6.22 + 6.23</w:t>
      </w:r>
      <w:r w:rsidRPr="009E0270">
        <w:rPr>
          <w:rFonts w:ascii="Times New Roman" w:eastAsia="Calibri" w:hAnsi="Times New Roman" w:cs="Times New Roman"/>
          <w:color w:val="000000"/>
          <w:sz w:val="28"/>
          <w:szCs w:val="28"/>
          <w:lang w:val="fr-FR"/>
        </w:rPr>
        <w:t xml:space="preserve"> (SGK – tr18) vào vở.</w:t>
      </w:r>
    </w:p>
    <w:p w:rsidR="009E0270" w:rsidRPr="009E0270" w:rsidRDefault="009E0270" w:rsidP="009E0270">
      <w:pPr>
        <w:spacing w:before="120" w:after="120" w:line="240" w:lineRule="auto"/>
        <w:jc w:val="both"/>
        <w:rPr>
          <w:rFonts w:ascii="Times New Roman" w:eastAsia="Calibri" w:hAnsi="Times New Roman" w:cs="Times New Roman"/>
          <w:b/>
          <w:color w:val="000000"/>
          <w:sz w:val="28"/>
          <w:szCs w:val="28"/>
          <w:lang w:val="nl-NL"/>
        </w:rPr>
      </w:pPr>
      <w:r w:rsidRPr="009E0270">
        <w:rPr>
          <w:rFonts w:ascii="Times New Roman" w:eastAsia="Calibri" w:hAnsi="Times New Roman" w:cs="Times New Roman"/>
          <w:b/>
          <w:color w:val="000000"/>
          <w:sz w:val="28"/>
          <w:szCs w:val="28"/>
          <w:lang w:val="nl-NL"/>
        </w:rPr>
        <w:t xml:space="preserve">Bước 2: Thực hiện nhiệm vụ: </w:t>
      </w:r>
    </w:p>
    <w:p w:rsidR="009E0270" w:rsidRPr="009E0270" w:rsidRDefault="009E0270" w:rsidP="009E0270">
      <w:pPr>
        <w:spacing w:before="120" w:after="120" w:line="240" w:lineRule="auto"/>
        <w:jc w:val="both"/>
        <w:rPr>
          <w:rFonts w:ascii="Times New Roman" w:eastAsia="Calibri" w:hAnsi="Times New Roman" w:cs="Times New Roman"/>
          <w:b/>
          <w:color w:val="000000"/>
          <w:sz w:val="28"/>
          <w:szCs w:val="28"/>
          <w:lang w:val="nl-NL"/>
        </w:rPr>
      </w:pPr>
      <w:r w:rsidRPr="009E0270">
        <w:rPr>
          <w:rFonts w:ascii="Times New Roman" w:eastAsia="Calibri" w:hAnsi="Times New Roman" w:cs="Times New Roman"/>
          <w:color w:val="000000"/>
          <w:sz w:val="28"/>
          <w:szCs w:val="28"/>
          <w:lang w:val="nl-NL"/>
        </w:rPr>
        <w:t>- HS quan sát và chú ý lắng nghe, thảo luận nhóm đôi,  hoàn thành các bài tập GV yêu cầu.</w:t>
      </w:r>
    </w:p>
    <w:p w:rsidR="009E0270" w:rsidRPr="009E0270" w:rsidRDefault="009E0270" w:rsidP="009E0270">
      <w:pPr>
        <w:spacing w:before="120" w:after="120" w:line="240" w:lineRule="auto"/>
        <w:jc w:val="both"/>
        <w:rPr>
          <w:rFonts w:ascii="Times New Roman" w:eastAsia="Calibri" w:hAnsi="Times New Roman" w:cs="Times New Roman"/>
          <w:color w:val="000000"/>
          <w:sz w:val="28"/>
          <w:szCs w:val="28"/>
          <w:lang w:val="nl-NL"/>
        </w:rPr>
      </w:pPr>
      <w:r w:rsidRPr="009E0270">
        <w:rPr>
          <w:rFonts w:ascii="Times New Roman" w:eastAsia="Calibri" w:hAnsi="Times New Roman" w:cs="Times New Roman"/>
          <w:color w:val="000000"/>
          <w:sz w:val="28"/>
          <w:szCs w:val="28"/>
          <w:lang w:val="nl-NL"/>
        </w:rPr>
        <w:t>- GV quan sát và hỗ trợ, hướng dẫn HS làm bài.</w:t>
      </w:r>
    </w:p>
    <w:p w:rsidR="009E0270" w:rsidRPr="009E0270" w:rsidRDefault="009E0270" w:rsidP="009E0270">
      <w:pPr>
        <w:spacing w:before="120" w:after="120" w:line="240" w:lineRule="auto"/>
        <w:jc w:val="both"/>
        <w:rPr>
          <w:rFonts w:ascii="Times New Roman" w:eastAsia="Calibri" w:hAnsi="Times New Roman" w:cs="Times New Roman"/>
          <w:b/>
          <w:color w:val="000000"/>
          <w:sz w:val="28"/>
          <w:szCs w:val="28"/>
          <w:lang w:val="nl-NL"/>
        </w:rPr>
      </w:pPr>
      <w:r w:rsidRPr="009E0270">
        <w:rPr>
          <w:rFonts w:ascii="Times New Roman" w:eastAsia="Calibri" w:hAnsi="Times New Roman" w:cs="Times New Roman"/>
          <w:b/>
          <w:color w:val="000000"/>
          <w:sz w:val="28"/>
          <w:szCs w:val="28"/>
          <w:lang w:val="nl-NL"/>
        </w:rPr>
        <w:t xml:space="preserve">Bước 3: Báo cáo, thảo luận: </w:t>
      </w:r>
    </w:p>
    <w:p w:rsidR="009E0270" w:rsidRPr="009E0270" w:rsidRDefault="009E0270" w:rsidP="009E0270">
      <w:pPr>
        <w:spacing w:before="120" w:after="120" w:line="240" w:lineRule="auto"/>
        <w:jc w:val="both"/>
        <w:rPr>
          <w:rFonts w:ascii="Times New Roman" w:eastAsia="Calibri" w:hAnsi="Times New Roman" w:cs="Times New Roman"/>
          <w:bCs/>
          <w:color w:val="000000"/>
          <w:sz w:val="28"/>
          <w:szCs w:val="28"/>
          <w:lang w:val="nl-NL"/>
        </w:rPr>
      </w:pPr>
      <w:r w:rsidRPr="009E0270">
        <w:rPr>
          <w:rFonts w:ascii="Times New Roman" w:eastAsia="Calibri" w:hAnsi="Times New Roman" w:cs="Times New Roman"/>
          <w:bCs/>
          <w:color w:val="000000"/>
          <w:sz w:val="28"/>
          <w:szCs w:val="28"/>
          <w:lang w:val="nl-NL"/>
        </w:rPr>
        <w:t>- Đại diện các HS giơ tay trình bày kết quả, giải thích.</w:t>
      </w:r>
    </w:p>
    <w:p w:rsidR="009E0270" w:rsidRPr="009E0270" w:rsidRDefault="009E0270" w:rsidP="009E0270">
      <w:pPr>
        <w:spacing w:before="120" w:after="120" w:line="240" w:lineRule="auto"/>
        <w:jc w:val="both"/>
        <w:rPr>
          <w:rFonts w:ascii="Times New Roman" w:eastAsia="Calibri" w:hAnsi="Times New Roman" w:cs="Times New Roman"/>
          <w:color w:val="000000"/>
          <w:sz w:val="28"/>
          <w:szCs w:val="28"/>
          <w:lang w:val="fr-FR"/>
        </w:rPr>
      </w:pPr>
      <w:r w:rsidRPr="009E0270">
        <w:rPr>
          <w:rFonts w:ascii="Times New Roman" w:eastAsia="Calibri" w:hAnsi="Times New Roman" w:cs="Times New Roman"/>
          <w:color w:val="000000"/>
          <w:sz w:val="28"/>
          <w:szCs w:val="28"/>
          <w:lang w:val="fr-FR"/>
        </w:rPr>
        <w:t>- Các HS khác chú ý lắng nghe, đưa nhận xét.</w:t>
      </w:r>
    </w:p>
    <w:p w:rsidR="009E0270" w:rsidRPr="009E0270" w:rsidRDefault="009E0270" w:rsidP="009E0270">
      <w:pPr>
        <w:spacing w:before="120" w:after="120" w:line="240" w:lineRule="auto"/>
        <w:jc w:val="both"/>
        <w:rPr>
          <w:rFonts w:ascii="Times New Roman" w:eastAsia="Calibri" w:hAnsi="Times New Roman" w:cs="Times New Roman"/>
          <w:color w:val="000000"/>
          <w:sz w:val="28"/>
          <w:szCs w:val="28"/>
          <w:lang w:val="nl-NL"/>
        </w:rPr>
      </w:pPr>
      <w:r w:rsidRPr="009E0270">
        <w:rPr>
          <w:rFonts w:ascii="Times New Roman" w:eastAsia="Calibri" w:hAnsi="Times New Roman" w:cs="Times New Roman"/>
          <w:b/>
          <w:color w:val="000000"/>
          <w:sz w:val="28"/>
          <w:szCs w:val="28"/>
          <w:lang w:val="nl-NL"/>
        </w:rPr>
        <w:t xml:space="preserve">Bước 4: Kết luận, nhận định: </w:t>
      </w:r>
    </w:p>
    <w:p w:rsidR="009E0270" w:rsidRPr="009E0270" w:rsidRDefault="009E0270" w:rsidP="009E0270">
      <w:pPr>
        <w:spacing w:before="120" w:after="120" w:line="240" w:lineRule="auto"/>
        <w:jc w:val="both"/>
        <w:rPr>
          <w:rFonts w:ascii="Times New Roman" w:eastAsia="Calibri" w:hAnsi="Times New Roman" w:cs="Times New Roman"/>
          <w:color w:val="000000"/>
          <w:sz w:val="28"/>
          <w:szCs w:val="28"/>
          <w:lang w:val="fr-FR"/>
        </w:rPr>
      </w:pPr>
      <w:r w:rsidRPr="009E0270">
        <w:rPr>
          <w:rFonts w:ascii="Times New Roman" w:eastAsia="Calibri" w:hAnsi="Times New Roman" w:cs="Times New Roman"/>
          <w:color w:val="000000"/>
          <w:sz w:val="28"/>
          <w:szCs w:val="28"/>
          <w:lang w:val="fr-FR"/>
        </w:rPr>
        <w:t>- GV chữa bài, chốt đáp án.</w:t>
      </w:r>
    </w:p>
    <w:p w:rsidR="009E0270" w:rsidRPr="009E0270" w:rsidRDefault="009E0270" w:rsidP="009E0270">
      <w:pPr>
        <w:spacing w:before="120" w:after="120" w:line="240" w:lineRule="auto"/>
        <w:jc w:val="both"/>
        <w:rPr>
          <w:rFonts w:ascii="Times New Roman" w:eastAsia="Calibri" w:hAnsi="Times New Roman" w:cs="Times New Roman"/>
          <w:color w:val="000000"/>
          <w:sz w:val="28"/>
          <w:szCs w:val="28"/>
          <w:lang w:val="fr-FR"/>
        </w:rPr>
      </w:pPr>
      <w:r w:rsidRPr="009E0270">
        <w:rPr>
          <w:rFonts w:ascii="Times New Roman" w:eastAsia="Calibri" w:hAnsi="Times New Roman" w:cs="Times New Roman"/>
          <w:color w:val="000000"/>
          <w:sz w:val="28"/>
          <w:szCs w:val="28"/>
          <w:lang w:val="fr-FR"/>
        </w:rPr>
        <w:t>- GV chú ý cho HS các lỗi sai hay mắc phải khi thực hiện tính toán.</w:t>
      </w:r>
    </w:p>
    <w:p w:rsidR="009E0270" w:rsidRPr="009E0270" w:rsidRDefault="009E0270" w:rsidP="009E0270">
      <w:pPr>
        <w:spacing w:before="120" w:after="120" w:line="240" w:lineRule="auto"/>
        <w:jc w:val="both"/>
        <w:rPr>
          <w:rFonts w:ascii="Times New Roman" w:eastAsia="Calibri" w:hAnsi="Times New Roman" w:cs="Times New Roman"/>
          <w:color w:val="000000"/>
          <w:sz w:val="28"/>
          <w:szCs w:val="28"/>
          <w:lang w:val="fr-FR"/>
        </w:rPr>
      </w:pPr>
      <w:r w:rsidRPr="009E0270">
        <w:rPr>
          <w:rFonts w:ascii="Times New Roman" w:eastAsia="Calibri" w:hAnsi="Times New Roman" w:cs="Times New Roman"/>
          <w:color w:val="000000"/>
          <w:sz w:val="28"/>
          <w:szCs w:val="28"/>
          <w:lang w:val="fr-FR"/>
        </w:rPr>
        <w:t>- GV nhận xét thái độ làm việc, phương án trả lời của các nhóm học sinh, ghi nhận và tuyên dương.</w:t>
      </w:r>
    </w:p>
    <w:p w:rsidR="009E0270" w:rsidRPr="009E0270" w:rsidRDefault="009E0270" w:rsidP="009E0270">
      <w:pPr>
        <w:tabs>
          <w:tab w:val="left" w:pos="567"/>
          <w:tab w:val="left" w:pos="1134"/>
        </w:tabs>
        <w:spacing w:before="120" w:after="120" w:line="240" w:lineRule="auto"/>
        <w:jc w:val="both"/>
        <w:rPr>
          <w:rFonts w:ascii="Times New Roman" w:eastAsia="Calibri" w:hAnsi="Times New Roman" w:cs="Times New Roman"/>
          <w:b/>
          <w:color w:val="000000"/>
          <w:sz w:val="28"/>
          <w:szCs w:val="28"/>
          <w:u w:val="single"/>
          <w:lang w:val="fr-FR"/>
        </w:rPr>
      </w:pPr>
      <w:r w:rsidRPr="009E0270">
        <w:rPr>
          <w:rFonts w:ascii="Times New Roman" w:eastAsia="Calibri" w:hAnsi="Times New Roman" w:cs="Times New Roman"/>
          <w:b/>
          <w:color w:val="000000"/>
          <w:sz w:val="28"/>
          <w:szCs w:val="28"/>
          <w:u w:val="single"/>
          <w:lang w:val="fr-FR"/>
        </w:rPr>
        <w:t xml:space="preserve">Kết quả: </w:t>
      </w:r>
    </w:p>
    <w:p w:rsidR="009E0270" w:rsidRPr="009E0270" w:rsidRDefault="009E0270" w:rsidP="009E0270">
      <w:pPr>
        <w:spacing w:before="120" w:after="120" w:line="240" w:lineRule="auto"/>
        <w:ind w:right="-1"/>
        <w:rPr>
          <w:rFonts w:ascii="Times New Roman" w:eastAsia="Calibri" w:hAnsi="Times New Roman" w:cs="Times New Roman"/>
          <w:b/>
          <w:color w:val="000000"/>
          <w:sz w:val="28"/>
          <w:szCs w:val="28"/>
          <w:lang w:val="fr-FR"/>
        </w:rPr>
      </w:pPr>
      <w:r w:rsidRPr="009E0270">
        <w:rPr>
          <w:rFonts w:ascii="Times New Roman" w:eastAsia="Calibri" w:hAnsi="Times New Roman" w:cs="Times New Roman"/>
          <w:b/>
          <w:color w:val="000000"/>
          <w:sz w:val="28"/>
          <w:szCs w:val="28"/>
          <w:lang w:val="fr-FR"/>
        </w:rPr>
        <w:t>Bài 6.22.</w:t>
      </w:r>
    </w:p>
    <w:tbl>
      <w:tblPr>
        <w:tblStyle w:val="TableGrid"/>
        <w:tblW w:w="0" w:type="auto"/>
        <w:tblLook w:val="04A0" w:firstRow="1" w:lastRow="0" w:firstColumn="1" w:lastColumn="0" w:noHBand="0" w:noVBand="1"/>
      </w:tblPr>
      <w:tblGrid>
        <w:gridCol w:w="1355"/>
        <w:gridCol w:w="1355"/>
        <w:gridCol w:w="1355"/>
        <w:gridCol w:w="1355"/>
        <w:gridCol w:w="1356"/>
        <w:gridCol w:w="1356"/>
        <w:gridCol w:w="1356"/>
      </w:tblGrid>
      <w:tr w:rsidR="009E0270" w:rsidRPr="009E0270" w:rsidTr="009E0270">
        <w:tc>
          <w:tcPr>
            <w:tcW w:w="1355" w:type="dxa"/>
          </w:tcPr>
          <w:p w:rsidR="009E0270" w:rsidRPr="009E0270" w:rsidRDefault="009E0270" w:rsidP="009E0270">
            <w:pPr>
              <w:spacing w:before="120" w:after="120"/>
              <w:ind w:right="-1"/>
              <w:jc w:val="center"/>
              <w:rPr>
                <w:rFonts w:ascii="Times New Roman" w:eastAsia="Calibri" w:hAnsi="Times New Roman" w:cs="Times New Roman"/>
                <w:b/>
                <w:color w:val="000000"/>
                <w:sz w:val="28"/>
                <w:szCs w:val="28"/>
                <w:lang w:val="fr-FR"/>
              </w:rPr>
            </w:pPr>
            <w:r w:rsidRPr="009E0270">
              <w:rPr>
                <w:rFonts w:ascii="Times New Roman" w:eastAsia="Calibri" w:hAnsi="Times New Roman" w:cs="Times New Roman"/>
                <w:b/>
                <w:color w:val="000000"/>
                <w:sz w:val="28"/>
                <w:szCs w:val="28"/>
                <w:lang w:val="fr-FR"/>
              </w:rPr>
              <w:lastRenderedPageBreak/>
              <w:t>x</w:t>
            </w:r>
          </w:p>
        </w:tc>
        <w:tc>
          <w:tcPr>
            <w:tcW w:w="1355" w:type="dxa"/>
          </w:tcPr>
          <w:p w:rsidR="009E0270" w:rsidRPr="009E0270" w:rsidRDefault="009E0270" w:rsidP="009E0270">
            <w:pPr>
              <w:spacing w:before="120" w:after="120"/>
              <w:ind w:right="-1"/>
              <w:jc w:val="center"/>
              <w:rPr>
                <w:rFonts w:ascii="Times New Roman" w:eastAsia="Calibri" w:hAnsi="Times New Roman" w:cs="Times New Roman"/>
                <w:color w:val="000000"/>
                <w:sz w:val="28"/>
                <w:szCs w:val="28"/>
                <w:lang w:val="fr-FR"/>
              </w:rPr>
            </w:pPr>
            <w:r w:rsidRPr="009E0270">
              <w:rPr>
                <w:rFonts w:ascii="Times New Roman" w:eastAsia="Calibri" w:hAnsi="Times New Roman" w:cs="Times New Roman"/>
                <w:color w:val="000000"/>
                <w:sz w:val="28"/>
                <w:szCs w:val="28"/>
                <w:lang w:val="fr-FR"/>
              </w:rPr>
              <w:t>2</w:t>
            </w:r>
          </w:p>
        </w:tc>
        <w:tc>
          <w:tcPr>
            <w:tcW w:w="1355" w:type="dxa"/>
          </w:tcPr>
          <w:p w:rsidR="009E0270" w:rsidRPr="009E0270" w:rsidRDefault="009E0270" w:rsidP="009E0270">
            <w:pPr>
              <w:spacing w:before="120" w:after="120"/>
              <w:ind w:right="-1"/>
              <w:jc w:val="center"/>
              <w:rPr>
                <w:rFonts w:ascii="Times New Roman" w:eastAsia="Calibri" w:hAnsi="Times New Roman" w:cs="Times New Roman"/>
                <w:color w:val="000000"/>
                <w:sz w:val="28"/>
                <w:szCs w:val="28"/>
                <w:lang w:val="fr-FR"/>
              </w:rPr>
            </w:pPr>
            <w:r w:rsidRPr="009E0270">
              <w:rPr>
                <w:rFonts w:ascii="Times New Roman" w:eastAsia="Calibri" w:hAnsi="Times New Roman" w:cs="Times New Roman"/>
                <w:color w:val="000000"/>
                <w:sz w:val="28"/>
                <w:szCs w:val="28"/>
                <w:lang w:val="fr-FR"/>
              </w:rPr>
              <w:t>4</w:t>
            </w:r>
          </w:p>
        </w:tc>
        <w:tc>
          <w:tcPr>
            <w:tcW w:w="1355" w:type="dxa"/>
          </w:tcPr>
          <w:p w:rsidR="009E0270" w:rsidRPr="009E0270" w:rsidRDefault="009E0270" w:rsidP="009E0270">
            <w:pPr>
              <w:spacing w:before="120" w:after="120"/>
              <w:ind w:right="-1"/>
              <w:jc w:val="center"/>
              <w:rPr>
                <w:rFonts w:ascii="Times New Roman" w:eastAsia="Calibri" w:hAnsi="Times New Roman" w:cs="Times New Roman"/>
                <w:color w:val="000000"/>
                <w:sz w:val="28"/>
                <w:szCs w:val="28"/>
                <w:lang w:val="fr-FR"/>
              </w:rPr>
            </w:pPr>
            <w:r w:rsidRPr="009E0270">
              <w:rPr>
                <w:rFonts w:ascii="Times New Roman" w:eastAsia="Calibri" w:hAnsi="Times New Roman" w:cs="Times New Roman"/>
                <w:color w:val="000000"/>
                <w:sz w:val="28"/>
                <w:szCs w:val="28"/>
                <w:lang w:val="fr-FR"/>
              </w:rPr>
              <w:t>5</w:t>
            </w:r>
          </w:p>
        </w:tc>
        <w:tc>
          <w:tcPr>
            <w:tcW w:w="1356" w:type="dxa"/>
          </w:tcPr>
          <w:p w:rsidR="009E0270" w:rsidRPr="009E0270" w:rsidRDefault="009E0270" w:rsidP="009E0270">
            <w:pPr>
              <w:spacing w:before="120" w:after="120"/>
              <w:ind w:right="-1"/>
              <w:jc w:val="center"/>
              <w:rPr>
                <w:rFonts w:ascii="Times New Roman" w:eastAsia="Calibri" w:hAnsi="Times New Roman" w:cs="Times New Roman"/>
                <w:color w:val="000000"/>
                <w:sz w:val="28"/>
                <w:szCs w:val="28"/>
                <w:lang w:val="fr-FR"/>
              </w:rPr>
            </w:pPr>
            <w:r w:rsidRPr="009E0270">
              <w:rPr>
                <w:rFonts w:ascii="Times New Roman" w:eastAsia="Calibri" w:hAnsi="Times New Roman" w:cs="Times New Roman"/>
                <w:color w:val="000000"/>
                <w:sz w:val="28"/>
                <w:szCs w:val="28"/>
                <w:lang w:val="fr-FR"/>
              </w:rPr>
              <w:t>-1</w:t>
            </w:r>
          </w:p>
        </w:tc>
        <w:tc>
          <w:tcPr>
            <w:tcW w:w="1356" w:type="dxa"/>
          </w:tcPr>
          <w:p w:rsidR="009E0270" w:rsidRPr="009E0270" w:rsidRDefault="00DF5318" w:rsidP="009E0270">
            <w:pPr>
              <w:spacing w:before="120" w:after="120"/>
              <w:ind w:right="-1"/>
              <w:jc w:val="center"/>
              <w:rPr>
                <w:rFonts w:ascii="Times New Roman" w:eastAsia="Calibri" w:hAnsi="Times New Roman" w:cs="Times New Roman"/>
                <w:color w:val="000000"/>
                <w:sz w:val="28"/>
                <w:szCs w:val="28"/>
                <w:lang w:val="fr-FR"/>
              </w:rPr>
            </w:pPr>
            <m:oMath>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-10</m:t>
                  </m:r>
                </m:num>
                <m:den>
                  <m:r>
                    <w:rPr>
                      <w:rFonts w:ascii="Cambria Math" w:eastAsia="Calibri" w:hAnsi="Cambria Math" w:cs="Times New Roman"/>
                      <w:color w:val="000000"/>
                      <w:sz w:val="28"/>
                      <w:szCs w:val="28"/>
                      <w:lang w:val="fr-FR"/>
                    </w:rPr>
                    <m:t>3</m:t>
                  </m:r>
                </m:den>
              </m:f>
            </m:oMath>
            <w:r w:rsidR="009E0270" w:rsidRPr="009E0270">
              <w:rPr>
                <w:rFonts w:ascii="Times New Roman" w:eastAsia="Calibri" w:hAnsi="Times New Roman" w:cs="Times New Roman"/>
                <w:color w:val="000000"/>
                <w:sz w:val="28"/>
                <w:szCs w:val="28"/>
                <w:lang w:val="fr-FR"/>
              </w:rPr>
              <w:t xml:space="preserve"> </w:t>
            </w:r>
          </w:p>
        </w:tc>
        <w:tc>
          <w:tcPr>
            <w:tcW w:w="1356" w:type="dxa"/>
          </w:tcPr>
          <w:p w:rsidR="009E0270" w:rsidRPr="009E0270" w:rsidRDefault="00DF5318" w:rsidP="009E0270">
            <w:pPr>
              <w:spacing w:before="120" w:after="120"/>
              <w:ind w:right="-1"/>
              <w:jc w:val="center"/>
              <w:rPr>
                <w:rFonts w:ascii="Times New Roman" w:eastAsia="Calibri" w:hAnsi="Times New Roman" w:cs="Times New Roman"/>
                <w:color w:val="000000"/>
                <w:sz w:val="28"/>
                <w:szCs w:val="28"/>
                <w:lang w:val="fr-FR"/>
              </w:rPr>
            </w:pPr>
            <m:oMath>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-1</m:t>
                  </m:r>
                </m:num>
                <m:den>
                  <m:r>
                    <w:rPr>
                      <w:rFonts w:ascii="Cambria Math" w:eastAsia="Calibri" w:hAnsi="Cambria Math" w:cs="Times New Roman"/>
                      <w:color w:val="000000"/>
                      <w:sz w:val="28"/>
                      <w:szCs w:val="28"/>
                      <w:lang w:val="fr-FR"/>
                    </w:rPr>
                    <m:t>6</m:t>
                  </m:r>
                </m:den>
              </m:f>
            </m:oMath>
            <w:r w:rsidR="009E0270" w:rsidRPr="009E0270">
              <w:rPr>
                <w:rFonts w:ascii="Times New Roman" w:eastAsia="Calibri" w:hAnsi="Times New Roman" w:cs="Times New Roman"/>
                <w:color w:val="000000"/>
                <w:sz w:val="28"/>
                <w:szCs w:val="28"/>
                <w:lang w:val="fr-FR"/>
              </w:rPr>
              <w:t xml:space="preserve"> </w:t>
            </w:r>
          </w:p>
        </w:tc>
      </w:tr>
      <w:tr w:rsidR="009E0270" w:rsidRPr="009E0270" w:rsidTr="009E0270">
        <w:tc>
          <w:tcPr>
            <w:tcW w:w="1355" w:type="dxa"/>
          </w:tcPr>
          <w:p w:rsidR="009E0270" w:rsidRPr="009E0270" w:rsidRDefault="009E0270" w:rsidP="009E0270">
            <w:pPr>
              <w:spacing w:before="120" w:after="120"/>
              <w:ind w:right="-1"/>
              <w:jc w:val="center"/>
              <w:rPr>
                <w:rFonts w:ascii="Times New Roman" w:eastAsia="Calibri" w:hAnsi="Times New Roman" w:cs="Times New Roman"/>
                <w:b/>
                <w:color w:val="000000"/>
                <w:sz w:val="28"/>
                <w:szCs w:val="28"/>
                <w:lang w:val="fr-FR"/>
              </w:rPr>
            </w:pPr>
            <w:r w:rsidRPr="009E0270">
              <w:rPr>
                <w:rFonts w:ascii="Times New Roman" w:eastAsia="Calibri" w:hAnsi="Times New Roman" w:cs="Times New Roman"/>
                <w:b/>
                <w:color w:val="000000"/>
                <w:sz w:val="28"/>
                <w:szCs w:val="28"/>
                <w:lang w:val="fr-FR"/>
              </w:rPr>
              <w:t>y</w:t>
            </w:r>
          </w:p>
        </w:tc>
        <w:tc>
          <w:tcPr>
            <w:tcW w:w="1355" w:type="dxa"/>
          </w:tcPr>
          <w:p w:rsidR="009E0270" w:rsidRPr="009E0270" w:rsidRDefault="009E0270" w:rsidP="009E0270">
            <w:pPr>
              <w:spacing w:before="120" w:after="120"/>
              <w:ind w:right="-1"/>
              <w:jc w:val="center"/>
              <w:rPr>
                <w:rFonts w:ascii="Times New Roman" w:eastAsia="Calibri" w:hAnsi="Times New Roman" w:cs="Times New Roman"/>
                <w:color w:val="000000"/>
                <w:sz w:val="28"/>
                <w:szCs w:val="28"/>
                <w:lang w:val="fr-FR"/>
              </w:rPr>
            </w:pPr>
            <w:r w:rsidRPr="009E0270">
              <w:rPr>
                <w:rFonts w:ascii="Times New Roman" w:eastAsia="Calibri" w:hAnsi="Times New Roman" w:cs="Times New Roman"/>
                <w:color w:val="000000"/>
                <w:sz w:val="28"/>
                <w:szCs w:val="28"/>
                <w:lang w:val="fr-FR"/>
              </w:rPr>
              <w:t>-6</w:t>
            </w:r>
          </w:p>
        </w:tc>
        <w:tc>
          <w:tcPr>
            <w:tcW w:w="1355" w:type="dxa"/>
          </w:tcPr>
          <w:p w:rsidR="009E0270" w:rsidRPr="009E0270" w:rsidRDefault="009E0270" w:rsidP="009E0270">
            <w:pPr>
              <w:spacing w:before="120" w:after="120"/>
              <w:ind w:right="-1"/>
              <w:jc w:val="center"/>
              <w:rPr>
                <w:rFonts w:ascii="Times New Roman" w:eastAsia="Calibri" w:hAnsi="Times New Roman" w:cs="Times New Roman"/>
                <w:color w:val="000000"/>
                <w:sz w:val="28"/>
                <w:szCs w:val="28"/>
                <w:lang w:val="fr-FR"/>
              </w:rPr>
            </w:pPr>
            <w:r w:rsidRPr="009E0270">
              <w:rPr>
                <w:rFonts w:ascii="Times New Roman" w:eastAsia="Calibri" w:hAnsi="Times New Roman" w:cs="Times New Roman"/>
                <w:color w:val="000000"/>
                <w:sz w:val="28"/>
                <w:szCs w:val="28"/>
                <w:lang w:val="fr-FR"/>
              </w:rPr>
              <w:t>-3</w:t>
            </w:r>
          </w:p>
        </w:tc>
        <w:tc>
          <w:tcPr>
            <w:tcW w:w="1355" w:type="dxa"/>
          </w:tcPr>
          <w:p w:rsidR="009E0270" w:rsidRPr="009E0270" w:rsidRDefault="009E0270" w:rsidP="009E0270">
            <w:pPr>
              <w:spacing w:before="120" w:after="120"/>
              <w:ind w:right="-1"/>
              <w:jc w:val="center"/>
              <w:rPr>
                <w:rFonts w:ascii="Times New Roman" w:eastAsia="Calibri" w:hAnsi="Times New Roman" w:cs="Times New Roman"/>
                <w:color w:val="000000"/>
                <w:sz w:val="28"/>
                <w:szCs w:val="28"/>
                <w:lang w:val="fr-FR"/>
              </w:rPr>
            </w:pPr>
            <w:r w:rsidRPr="009E0270">
              <w:rPr>
                <w:rFonts w:ascii="Times New Roman" w:eastAsia="Calibri" w:hAnsi="Times New Roman" w:cs="Times New Roman"/>
                <w:color w:val="000000"/>
                <w:sz w:val="28"/>
                <w:szCs w:val="28"/>
                <w:lang w:val="fr-FR"/>
              </w:rPr>
              <w:t>-2,4</w:t>
            </w:r>
          </w:p>
        </w:tc>
        <w:tc>
          <w:tcPr>
            <w:tcW w:w="1356" w:type="dxa"/>
          </w:tcPr>
          <w:p w:rsidR="009E0270" w:rsidRPr="009E0270" w:rsidRDefault="009E0270" w:rsidP="009E0270">
            <w:pPr>
              <w:spacing w:before="120" w:after="120"/>
              <w:ind w:right="-1"/>
              <w:jc w:val="center"/>
              <w:rPr>
                <w:rFonts w:ascii="Times New Roman" w:eastAsia="Calibri" w:hAnsi="Times New Roman" w:cs="Times New Roman"/>
                <w:color w:val="000000"/>
                <w:sz w:val="28"/>
                <w:szCs w:val="28"/>
                <w:lang w:val="fr-FR"/>
              </w:rPr>
            </w:pPr>
            <w:r w:rsidRPr="009E0270">
              <w:rPr>
                <w:rFonts w:ascii="Times New Roman" w:eastAsia="Calibri" w:hAnsi="Times New Roman" w:cs="Times New Roman"/>
                <w:color w:val="000000"/>
                <w:sz w:val="28"/>
                <w:szCs w:val="28"/>
                <w:lang w:val="fr-FR"/>
              </w:rPr>
              <w:t>3</w:t>
            </w:r>
          </w:p>
        </w:tc>
        <w:tc>
          <w:tcPr>
            <w:tcW w:w="1356" w:type="dxa"/>
          </w:tcPr>
          <w:p w:rsidR="009E0270" w:rsidRPr="009E0270" w:rsidRDefault="009E0270" w:rsidP="009E0270">
            <w:pPr>
              <w:spacing w:before="120" w:after="120"/>
              <w:ind w:right="-1"/>
              <w:jc w:val="center"/>
              <w:rPr>
                <w:rFonts w:ascii="Times New Roman" w:eastAsia="Calibri" w:hAnsi="Times New Roman" w:cs="Times New Roman"/>
                <w:color w:val="000000"/>
                <w:sz w:val="28"/>
                <w:szCs w:val="28"/>
                <w:lang w:val="fr-FR"/>
              </w:rPr>
            </w:pPr>
            <w:r w:rsidRPr="009E0270">
              <w:rPr>
                <w:rFonts w:ascii="Times New Roman" w:eastAsia="Calibri" w:hAnsi="Times New Roman" w:cs="Times New Roman"/>
                <w:color w:val="000000"/>
                <w:sz w:val="28"/>
                <w:szCs w:val="28"/>
                <w:lang w:val="fr-FR"/>
              </w:rPr>
              <w:t>10</w:t>
            </w:r>
          </w:p>
        </w:tc>
        <w:tc>
          <w:tcPr>
            <w:tcW w:w="1356" w:type="dxa"/>
          </w:tcPr>
          <w:p w:rsidR="009E0270" w:rsidRPr="009E0270" w:rsidRDefault="009E0270" w:rsidP="009E0270">
            <w:pPr>
              <w:spacing w:before="120" w:after="120"/>
              <w:ind w:right="-1"/>
              <w:jc w:val="center"/>
              <w:rPr>
                <w:rFonts w:ascii="Times New Roman" w:eastAsia="Calibri" w:hAnsi="Times New Roman" w:cs="Times New Roman"/>
                <w:color w:val="000000"/>
                <w:sz w:val="28"/>
                <w:szCs w:val="28"/>
                <w:lang w:val="fr-FR"/>
              </w:rPr>
            </w:pPr>
            <w:r w:rsidRPr="009E0270">
              <w:rPr>
                <w:rFonts w:ascii="Times New Roman" w:eastAsia="Calibri" w:hAnsi="Times New Roman" w:cs="Times New Roman"/>
                <w:color w:val="000000"/>
                <w:sz w:val="28"/>
                <w:szCs w:val="28"/>
                <w:lang w:val="fr-FR"/>
              </w:rPr>
              <w:t>0,5</w:t>
            </w:r>
          </w:p>
        </w:tc>
      </w:tr>
    </w:tbl>
    <w:p w:rsidR="009E0270" w:rsidRPr="009E0270" w:rsidRDefault="009E0270" w:rsidP="009E0270">
      <w:pPr>
        <w:spacing w:after="120" w:line="240" w:lineRule="auto"/>
        <w:rPr>
          <w:rFonts w:ascii="Times New Roman" w:eastAsia="Times New Roman" w:hAnsi="Times New Roman" w:cs="Times New Roman"/>
          <w:color w:val="333333"/>
          <w:sz w:val="28"/>
          <w:szCs w:val="28"/>
        </w:rPr>
      </w:pPr>
    </w:p>
    <w:p w:rsidR="009E0270" w:rsidRPr="009E0270" w:rsidRDefault="009E0270" w:rsidP="009E0270">
      <w:pPr>
        <w:spacing w:after="120" w:line="240" w:lineRule="auto"/>
        <w:rPr>
          <w:rFonts w:ascii="Times New Roman" w:eastAsia="Times New Roman" w:hAnsi="Times New Roman" w:cs="Times New Roman"/>
          <w:color w:val="333333"/>
          <w:sz w:val="28"/>
          <w:szCs w:val="28"/>
        </w:rPr>
      </w:pPr>
      <w:r w:rsidRPr="009E0270">
        <w:rPr>
          <w:rFonts w:ascii="Times New Roman" w:eastAsia="Times New Roman" w:hAnsi="Times New Roman" w:cs="Times New Roman"/>
          <w:color w:val="333333"/>
          <w:sz w:val="28"/>
          <w:szCs w:val="28"/>
        </w:rPr>
        <w:t>Công thức mô tả mối quan hệ phụ thuộc giữa hai đại lượng x và y:</w:t>
      </w:r>
    </w:p>
    <w:p w:rsidR="009E0270" w:rsidRPr="009E0270" w:rsidRDefault="009E0270" w:rsidP="009E0270">
      <w:pPr>
        <w:spacing w:after="120" w:line="240" w:lineRule="auto"/>
        <w:rPr>
          <w:rFonts w:ascii="Times New Roman" w:eastAsia="Times New Roman" w:hAnsi="Times New Roman" w:cs="Times New Roman"/>
          <w:b/>
          <w:color w:val="333333"/>
          <w:sz w:val="28"/>
          <w:szCs w:val="28"/>
        </w:rPr>
      </w:pPr>
      <w:r w:rsidRPr="009E0270">
        <w:rPr>
          <w:rFonts w:ascii="Times New Roman" w:eastAsia="Times New Roman" w:hAnsi="Times New Roman" w:cs="Times New Roman"/>
          <w:b/>
          <w:color w:val="333333"/>
          <w:sz w:val="28"/>
          <w:szCs w:val="28"/>
        </w:rPr>
        <w:t>x.y = -12</w:t>
      </w:r>
    </w:p>
    <w:p w:rsidR="009E0270" w:rsidRPr="009E0270" w:rsidRDefault="009E0270" w:rsidP="009E0270">
      <w:pPr>
        <w:spacing w:before="120" w:after="120" w:line="240" w:lineRule="auto"/>
        <w:ind w:right="-1"/>
        <w:rPr>
          <w:rFonts w:ascii="Times New Roman" w:eastAsia="Calibri" w:hAnsi="Times New Roman" w:cs="Times New Roman"/>
          <w:b/>
          <w:color w:val="000000"/>
          <w:sz w:val="28"/>
          <w:szCs w:val="28"/>
          <w:lang w:val="fr-FR"/>
        </w:rPr>
      </w:pPr>
      <w:r w:rsidRPr="009E0270">
        <w:rPr>
          <w:rFonts w:ascii="Times New Roman" w:eastAsia="Calibri" w:hAnsi="Times New Roman" w:cs="Times New Roman"/>
          <w:b/>
          <w:color w:val="000000"/>
          <w:sz w:val="28"/>
          <w:szCs w:val="28"/>
          <w:lang w:val="fr-FR"/>
        </w:rPr>
        <w:t>Bài 6.23.</w:t>
      </w:r>
    </w:p>
    <w:p w:rsidR="009E0270" w:rsidRPr="009E0270" w:rsidRDefault="009E0270" w:rsidP="009E0270">
      <w:pPr>
        <w:spacing w:after="120" w:line="240" w:lineRule="auto"/>
        <w:rPr>
          <w:rFonts w:ascii="Times New Roman" w:hAnsi="Times New Roman" w:cs="Times New Roman"/>
          <w:sz w:val="28"/>
          <w:szCs w:val="28"/>
        </w:rPr>
      </w:pPr>
      <w:r w:rsidRPr="009E0270">
        <w:rPr>
          <w:rFonts w:ascii="Times New Roman" w:hAnsi="Times New Roman" w:cs="Times New Roman"/>
          <w:sz w:val="28"/>
          <w:szCs w:val="28"/>
        </w:rPr>
        <w:t xml:space="preserve">a) Dễ thấy xy = 480 hay y = </w:t>
      </w:r>
      <m:oMath>
        <m:f>
          <m:fPr>
            <m:ctrlPr>
              <w:rPr>
                <w:rFonts w:ascii="Cambria Math" w:hAnsi="Cambria Math" w:cs="Times New Roman"/>
                <w:i/>
                <w:sz w:val="28"/>
                <w:szCs w:val="28"/>
              </w:rPr>
            </m:ctrlPr>
          </m:fPr>
          <m:num>
            <m:r>
              <w:rPr>
                <w:rFonts w:ascii="Cambria Math" w:hAnsi="Cambria Math" w:cs="Times New Roman"/>
                <w:sz w:val="28"/>
                <w:szCs w:val="28"/>
              </w:rPr>
              <m:t>480</m:t>
            </m:r>
          </m:num>
          <m:den>
            <m:r>
              <w:rPr>
                <w:rFonts w:ascii="Cambria Math" w:hAnsi="Cambria Math" w:cs="Times New Roman"/>
                <w:sz w:val="28"/>
                <w:szCs w:val="28"/>
              </w:rPr>
              <m:t>x</m:t>
            </m:r>
          </m:den>
        </m:f>
      </m:oMath>
      <w:r w:rsidRPr="009E0270">
        <w:rPr>
          <w:rFonts w:ascii="Times New Roman" w:eastAsiaTheme="minorEastAsia" w:hAnsi="Times New Roman" w:cs="Times New Roman"/>
          <w:sz w:val="28"/>
          <w:szCs w:val="28"/>
        </w:rPr>
        <w:t xml:space="preserve"> nên </w:t>
      </w:r>
      <w:proofErr w:type="gramStart"/>
      <w:r w:rsidRPr="009E0270">
        <w:rPr>
          <w:rFonts w:ascii="Times New Roman" w:eastAsiaTheme="minorEastAsia" w:hAnsi="Times New Roman" w:cs="Times New Roman"/>
          <w:sz w:val="28"/>
          <w:szCs w:val="28"/>
        </w:rPr>
        <w:t>x  và</w:t>
      </w:r>
      <w:proofErr w:type="gramEnd"/>
      <w:r w:rsidRPr="009E0270">
        <w:rPr>
          <w:rFonts w:ascii="Times New Roman" w:eastAsiaTheme="minorEastAsia" w:hAnsi="Times New Roman" w:cs="Times New Roman"/>
          <w:sz w:val="28"/>
          <w:szCs w:val="28"/>
        </w:rPr>
        <w:t xml:space="preserve"> y là hai đại lượng tỉ lệ nghịch</w:t>
      </w:r>
    </w:p>
    <w:p w:rsidR="009E0270" w:rsidRPr="009E0270" w:rsidRDefault="009E0270" w:rsidP="009E0270">
      <w:pPr>
        <w:spacing w:after="120" w:line="240" w:lineRule="auto"/>
        <w:rPr>
          <w:rFonts w:ascii="Times New Roman" w:hAnsi="Times New Roman" w:cs="Times New Roman"/>
          <w:sz w:val="28"/>
          <w:szCs w:val="28"/>
        </w:rPr>
      </w:pPr>
      <w:r w:rsidRPr="009E0270">
        <w:rPr>
          <w:rFonts w:ascii="Times New Roman" w:hAnsi="Times New Roman" w:cs="Times New Roman"/>
          <w:sz w:val="28"/>
          <w:szCs w:val="28"/>
        </w:rPr>
        <w:t>b) Với x = 25, y = 26 thì ta có xy = 25.26 = 650, khác với các tích xy khác (bằng 640), nên x và y không phải là hai đại lượng tỉ lệ nghịch.</w:t>
      </w:r>
    </w:p>
    <w:p w:rsidR="009E0270" w:rsidRPr="009E0270" w:rsidRDefault="009E0270" w:rsidP="009E0270">
      <w:pPr>
        <w:spacing w:before="120" w:after="120" w:line="240" w:lineRule="auto"/>
        <w:ind w:right="-1"/>
        <w:rPr>
          <w:rFonts w:ascii="Times New Roman" w:eastAsia="Calibri" w:hAnsi="Times New Roman" w:cs="Times New Roman"/>
          <w:b/>
          <w:color w:val="000000"/>
          <w:sz w:val="28"/>
          <w:szCs w:val="28"/>
          <w:lang w:val="fr-FR"/>
        </w:rPr>
      </w:pPr>
      <w:r w:rsidRPr="009E0270">
        <w:rPr>
          <w:rFonts w:ascii="Times New Roman" w:eastAsia="Calibri" w:hAnsi="Times New Roman" w:cs="Times New Roman"/>
          <w:b/>
          <w:color w:val="000000"/>
          <w:sz w:val="28"/>
          <w:szCs w:val="28"/>
          <w:lang w:val="fr-FR"/>
        </w:rPr>
        <w:t>Bài 6.24.</w:t>
      </w:r>
    </w:p>
    <w:p w:rsidR="009E0270" w:rsidRPr="009E0270" w:rsidRDefault="009E0270" w:rsidP="009E0270">
      <w:pPr>
        <w:spacing w:after="120" w:line="240" w:lineRule="auto"/>
        <w:rPr>
          <w:rFonts w:ascii="Times New Roman" w:eastAsia="Times New Roman" w:hAnsi="Times New Roman" w:cs="Times New Roman"/>
          <w:color w:val="333333"/>
          <w:sz w:val="28"/>
          <w:szCs w:val="28"/>
        </w:rPr>
      </w:pPr>
      <w:r w:rsidRPr="009E0270">
        <w:rPr>
          <w:rFonts w:ascii="Times New Roman" w:eastAsia="Times New Roman" w:hAnsi="Times New Roman" w:cs="Times New Roman"/>
          <w:color w:val="333333"/>
          <w:sz w:val="28"/>
          <w:szCs w:val="28"/>
        </w:rPr>
        <w:t xml:space="preserve">Theo để bài ta có: </w:t>
      </w:r>
      <m:oMath>
        <m:r>
          <w:rPr>
            <w:rFonts w:ascii="Cambria Math" w:eastAsia="Times New Roman" w:hAnsi="Cambria Math" w:cs="Times New Roman"/>
            <w:color w:val="333333"/>
            <w:sz w:val="28"/>
            <w:szCs w:val="28"/>
          </w:rPr>
          <m:t>y=</m:t>
        </m:r>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a</m:t>
            </m:r>
          </m:num>
          <m:den>
            <m:r>
              <w:rPr>
                <w:rFonts w:ascii="Cambria Math" w:eastAsia="Times New Roman" w:hAnsi="Cambria Math" w:cs="Times New Roman"/>
                <w:color w:val="333333"/>
                <w:sz w:val="28"/>
                <w:szCs w:val="28"/>
              </w:rPr>
              <m:t>x</m:t>
            </m:r>
          </m:den>
        </m:f>
      </m:oMath>
      <w:r w:rsidRPr="009E0270">
        <w:rPr>
          <w:rFonts w:ascii="Times New Roman" w:eastAsia="Times New Roman" w:hAnsi="Times New Roman" w:cs="Times New Roman"/>
          <w:color w:val="333333"/>
          <w:sz w:val="28"/>
          <w:szCs w:val="28"/>
        </w:rPr>
        <w:t xml:space="preserve"> </w:t>
      </w:r>
      <w:proofErr w:type="gramStart"/>
      <w:r w:rsidRPr="009E0270">
        <w:rPr>
          <w:rFonts w:ascii="Times New Roman" w:eastAsia="Times New Roman" w:hAnsi="Times New Roman" w:cs="Times New Roman"/>
          <w:color w:val="333333"/>
          <w:sz w:val="28"/>
          <w:szCs w:val="28"/>
        </w:rPr>
        <w:t xml:space="preserve">và </w:t>
      </w:r>
      <w:proofErr w:type="gramEnd"/>
      <m:oMath>
        <m:r>
          <w:rPr>
            <w:rFonts w:ascii="Cambria Math" w:eastAsia="Times New Roman" w:hAnsi="Cambria Math" w:cs="Times New Roman"/>
            <w:color w:val="333333"/>
            <w:sz w:val="28"/>
            <w:szCs w:val="28"/>
          </w:rPr>
          <m:t>x=</m:t>
        </m:r>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b</m:t>
            </m:r>
          </m:num>
          <m:den>
            <m:r>
              <w:rPr>
                <w:rFonts w:ascii="Cambria Math" w:eastAsia="Times New Roman" w:hAnsi="Cambria Math" w:cs="Times New Roman"/>
                <w:color w:val="333333"/>
                <w:sz w:val="28"/>
                <w:szCs w:val="28"/>
              </w:rPr>
              <m:t>z</m:t>
            </m:r>
          </m:den>
        </m:f>
      </m:oMath>
      <w:r w:rsidRPr="009E0270">
        <w:rPr>
          <w:rFonts w:ascii="Times New Roman" w:eastAsia="Times New Roman" w:hAnsi="Times New Roman" w:cs="Times New Roman"/>
          <w:color w:val="333333"/>
          <w:sz w:val="28"/>
          <w:szCs w:val="28"/>
        </w:rPr>
        <w:t xml:space="preserve">. Do đó </w:t>
      </w:r>
      <m:oMath>
        <m:r>
          <w:rPr>
            <w:rFonts w:ascii="Cambria Math" w:eastAsia="Times New Roman" w:hAnsi="Cambria Math" w:cs="Times New Roman"/>
            <w:color w:val="333333"/>
            <w:sz w:val="28"/>
            <w:szCs w:val="28"/>
          </w:rPr>
          <m:t>y=</m:t>
        </m:r>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a</m:t>
            </m:r>
          </m:num>
          <m:den>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b</m:t>
                </m:r>
              </m:num>
              <m:den>
                <m:r>
                  <w:rPr>
                    <w:rFonts w:ascii="Cambria Math" w:eastAsia="Times New Roman" w:hAnsi="Cambria Math" w:cs="Times New Roman"/>
                    <w:color w:val="333333"/>
                    <w:sz w:val="28"/>
                    <w:szCs w:val="28"/>
                  </w:rPr>
                  <m:t>z</m:t>
                </m:r>
              </m:den>
            </m:f>
          </m:den>
        </m:f>
      </m:oMath>
      <w:r w:rsidRPr="009E0270">
        <w:rPr>
          <w:rFonts w:ascii="Times New Roman" w:eastAsia="Times New Roman" w:hAnsi="Times New Roman" w:cs="Times New Roman"/>
          <w:color w:val="333333"/>
          <w:sz w:val="28"/>
          <w:szCs w:val="28"/>
        </w:rPr>
        <w:t xml:space="preserve"> </w:t>
      </w:r>
      <w:proofErr w:type="gramStart"/>
      <w:r w:rsidRPr="009E0270">
        <w:rPr>
          <w:rFonts w:ascii="Times New Roman" w:eastAsia="Times New Roman" w:hAnsi="Times New Roman" w:cs="Times New Roman"/>
          <w:color w:val="333333"/>
          <w:sz w:val="28"/>
          <w:szCs w:val="28"/>
        </w:rPr>
        <w:t xml:space="preserve">= </w:t>
      </w:r>
      <w:proofErr w:type="gramEnd"/>
      <m:oMath>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a</m:t>
            </m:r>
          </m:num>
          <m:den>
            <m:r>
              <w:rPr>
                <w:rFonts w:ascii="Cambria Math" w:eastAsia="Times New Roman" w:hAnsi="Cambria Math" w:cs="Times New Roman"/>
                <w:color w:val="333333"/>
                <w:sz w:val="28"/>
                <w:szCs w:val="28"/>
              </w:rPr>
              <m:t>b</m:t>
            </m:r>
          </m:den>
        </m:f>
        <m:r>
          <w:rPr>
            <w:rFonts w:ascii="Cambria Math" w:eastAsia="Times New Roman" w:hAnsi="Cambria Math" w:cs="Times New Roman"/>
            <w:color w:val="333333"/>
            <w:sz w:val="28"/>
            <w:szCs w:val="28"/>
          </w:rPr>
          <m:t>z</m:t>
        </m:r>
      </m:oMath>
      <w:r w:rsidRPr="009E0270">
        <w:rPr>
          <w:rFonts w:ascii="Times New Roman" w:eastAsia="Times New Roman" w:hAnsi="Times New Roman" w:cs="Times New Roman"/>
          <w:color w:val="333333"/>
          <w:sz w:val="28"/>
          <w:szCs w:val="28"/>
        </w:rPr>
        <w:t xml:space="preserve">. Vậy y tỉ lệ thuận với z theo hệ số tỉ </w:t>
      </w:r>
      <w:proofErr w:type="gramStart"/>
      <w:r w:rsidRPr="009E0270">
        <w:rPr>
          <w:rFonts w:ascii="Times New Roman" w:eastAsia="Times New Roman" w:hAnsi="Times New Roman" w:cs="Times New Roman"/>
          <w:color w:val="333333"/>
          <w:sz w:val="28"/>
          <w:szCs w:val="28"/>
        </w:rPr>
        <w:t xml:space="preserve">lệ </w:t>
      </w:r>
      <w:proofErr w:type="gramEnd"/>
      <m:oMath>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a</m:t>
            </m:r>
          </m:num>
          <m:den>
            <m:r>
              <w:rPr>
                <w:rFonts w:ascii="Cambria Math" w:eastAsia="Times New Roman" w:hAnsi="Cambria Math" w:cs="Times New Roman"/>
                <w:color w:val="333333"/>
                <w:sz w:val="28"/>
                <w:szCs w:val="28"/>
              </w:rPr>
              <m:t>b</m:t>
            </m:r>
          </m:den>
        </m:f>
      </m:oMath>
      <w:r w:rsidRPr="009E0270">
        <w:rPr>
          <w:rFonts w:ascii="Times New Roman" w:eastAsia="Times New Roman" w:hAnsi="Times New Roman" w:cs="Times New Roman"/>
          <w:color w:val="333333"/>
          <w:sz w:val="28"/>
          <w:szCs w:val="28"/>
        </w:rPr>
        <w:t>.</w:t>
      </w:r>
    </w:p>
    <w:p w:rsidR="009E0270" w:rsidRPr="009E0270" w:rsidRDefault="009E0270" w:rsidP="009E0270">
      <w:pPr>
        <w:spacing w:before="120" w:after="120" w:line="240" w:lineRule="auto"/>
        <w:ind w:right="-1"/>
        <w:rPr>
          <w:rFonts w:ascii="Times New Roman" w:hAnsi="Times New Roman" w:cs="Times New Roman"/>
          <w:b/>
          <w:sz w:val="28"/>
          <w:szCs w:val="28"/>
          <w:lang w:val="fr-FR"/>
        </w:rPr>
      </w:pPr>
      <w:r w:rsidRPr="009E0270">
        <w:rPr>
          <w:rFonts w:ascii="Times New Roman" w:hAnsi="Times New Roman" w:cs="Times New Roman"/>
          <w:b/>
          <w:sz w:val="28"/>
          <w:szCs w:val="28"/>
          <w:lang w:val="fr-FR"/>
        </w:rPr>
        <w:t>D. HOẠT ĐỘNG VẬN DỤNG</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sz w:val="28"/>
          <w:szCs w:val="28"/>
          <w:lang w:val="fr-FR"/>
        </w:rPr>
      </w:pPr>
      <w:r w:rsidRPr="009E0270">
        <w:rPr>
          <w:rFonts w:ascii="Times New Roman" w:hAnsi="Times New Roman" w:cs="Times New Roman"/>
          <w:b/>
          <w:sz w:val="28"/>
          <w:szCs w:val="28"/>
          <w:lang w:val="fr-FR"/>
        </w:rPr>
        <w:t>a) Mục tiêu:</w:t>
      </w:r>
      <w:r w:rsidRPr="009E0270">
        <w:rPr>
          <w:rFonts w:ascii="Times New Roman" w:hAnsi="Times New Roman" w:cs="Times New Roman"/>
          <w:sz w:val="28"/>
          <w:szCs w:val="28"/>
          <w:lang w:val="fr-FR"/>
        </w:rPr>
        <w:t xml:space="preserve"> </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sz w:val="28"/>
          <w:szCs w:val="28"/>
          <w:lang w:val="fr-FR"/>
        </w:rPr>
      </w:pPr>
      <w:r w:rsidRPr="009E0270">
        <w:rPr>
          <w:rFonts w:ascii="Times New Roman" w:hAnsi="Times New Roman" w:cs="Times New Roman"/>
          <w:sz w:val="28"/>
          <w:szCs w:val="28"/>
          <w:lang w:val="fr-FR"/>
        </w:rPr>
        <w:t>- Vận dụng kiến thức vừa học vào các vấn đề thực tiễn hay nội dung toán học sâu hơn nhằm phát triển khả năng suy luận toán học, khả năng mô hình hóa và giải quyết vấn đề cho HS.</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b/>
          <w:sz w:val="28"/>
          <w:szCs w:val="28"/>
          <w:lang w:val="fr-FR"/>
        </w:rPr>
      </w:pPr>
      <w:r w:rsidRPr="009E0270">
        <w:rPr>
          <w:rFonts w:ascii="Times New Roman" w:hAnsi="Times New Roman" w:cs="Times New Roman"/>
          <w:b/>
          <w:sz w:val="28"/>
          <w:szCs w:val="28"/>
          <w:lang w:val="fr-FR"/>
        </w:rPr>
        <w:t xml:space="preserve">b) Nội dung: </w:t>
      </w:r>
      <w:r w:rsidRPr="009E0270">
        <w:rPr>
          <w:rFonts w:ascii="Times New Roman" w:hAnsi="Times New Roman" w:cs="Times New Roman"/>
          <w:sz w:val="28"/>
          <w:szCs w:val="28"/>
          <w:lang w:val="fr-FR"/>
        </w:rPr>
        <w:t>HS sử dụng SGK và vận dụng kiến thức đã học để làm bài tập, giải các bài toán thực tiễn.</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sz w:val="28"/>
          <w:szCs w:val="28"/>
          <w:lang w:val="fr-FR"/>
        </w:rPr>
      </w:pPr>
      <w:r w:rsidRPr="009E0270">
        <w:rPr>
          <w:rFonts w:ascii="Times New Roman" w:hAnsi="Times New Roman" w:cs="Times New Roman"/>
          <w:b/>
          <w:sz w:val="28"/>
          <w:szCs w:val="28"/>
          <w:lang w:val="fr-FR"/>
        </w:rPr>
        <w:t xml:space="preserve">c) Sản phẩm: </w:t>
      </w:r>
      <w:r w:rsidRPr="009E0270">
        <w:rPr>
          <w:rFonts w:ascii="Times New Roman" w:hAnsi="Times New Roman" w:cs="Times New Roman"/>
          <w:sz w:val="28"/>
          <w:szCs w:val="28"/>
          <w:lang w:val="fr-FR"/>
        </w:rPr>
        <w:t xml:space="preserve">HS giải được các bài toán thực tế, hoàn thành các bài </w:t>
      </w:r>
      <w:r w:rsidRPr="009E0270">
        <w:rPr>
          <w:rFonts w:ascii="Times New Roman" w:hAnsi="Times New Roman" w:cs="Times New Roman"/>
          <w:b/>
          <w:sz w:val="28"/>
          <w:szCs w:val="28"/>
          <w:lang w:val="fr-FR"/>
        </w:rPr>
        <w:t>6.20 + 6.21</w:t>
      </w:r>
      <w:r w:rsidRPr="009E0270">
        <w:rPr>
          <w:rFonts w:ascii="Times New Roman" w:hAnsi="Times New Roman" w:cs="Times New Roman"/>
          <w:sz w:val="28"/>
          <w:szCs w:val="28"/>
          <w:lang w:val="fr-FR"/>
        </w:rPr>
        <w:t xml:space="preserve"> (SGK-tr14).</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b/>
          <w:sz w:val="28"/>
          <w:szCs w:val="28"/>
          <w:lang w:val="fr-FR"/>
        </w:rPr>
      </w:pPr>
      <w:r w:rsidRPr="009E0270">
        <w:rPr>
          <w:rFonts w:ascii="Times New Roman" w:hAnsi="Times New Roman" w:cs="Times New Roman"/>
          <w:b/>
          <w:sz w:val="28"/>
          <w:szCs w:val="28"/>
          <w:lang w:val="fr-FR"/>
        </w:rPr>
        <w:t xml:space="preserve">d) Tổ chức thực hiện: </w:t>
      </w:r>
    </w:p>
    <w:p w:rsidR="009E0270" w:rsidRPr="009E0270" w:rsidRDefault="009E0270" w:rsidP="009E0270">
      <w:pPr>
        <w:tabs>
          <w:tab w:val="left" w:pos="567"/>
          <w:tab w:val="left" w:pos="1134"/>
        </w:tabs>
        <w:spacing w:before="120" w:after="120" w:line="240" w:lineRule="auto"/>
        <w:ind w:right="-1"/>
        <w:rPr>
          <w:rFonts w:ascii="Times New Roman" w:hAnsi="Times New Roman" w:cs="Times New Roman"/>
          <w:b/>
          <w:sz w:val="28"/>
          <w:szCs w:val="28"/>
          <w:lang w:val="fr-FR"/>
        </w:rPr>
      </w:pPr>
      <w:r w:rsidRPr="009E0270">
        <w:rPr>
          <w:rFonts w:ascii="Times New Roman" w:hAnsi="Times New Roman" w:cs="Times New Roman"/>
          <w:b/>
          <w:sz w:val="28"/>
          <w:szCs w:val="28"/>
          <w:lang w:val="fr-FR"/>
        </w:rPr>
        <w:t>Bước 1: Chuyển giao nhiệm vụ</w:t>
      </w:r>
    </w:p>
    <w:p w:rsidR="009E0270" w:rsidRPr="009E0270" w:rsidRDefault="009E0270" w:rsidP="009E0270">
      <w:pPr>
        <w:pStyle w:val="NoSpacing"/>
        <w:spacing w:after="120" w:line="240" w:lineRule="auto"/>
        <w:ind w:right="-1"/>
        <w:rPr>
          <w:szCs w:val="28"/>
        </w:rPr>
      </w:pPr>
      <w:r w:rsidRPr="009E0270">
        <w:rPr>
          <w:szCs w:val="28"/>
          <w:lang w:val="fr-FR"/>
        </w:rPr>
        <w:t>- GV yêu cầu HS hoạt động theo phương pháp khăn trải bàn hoàn thành bài tập</w:t>
      </w:r>
      <w:r w:rsidRPr="009E0270">
        <w:rPr>
          <w:b/>
          <w:color w:val="auto"/>
          <w:szCs w:val="28"/>
          <w:lang w:val="fr-FR"/>
        </w:rPr>
        <w:t xml:space="preserve"> </w:t>
      </w:r>
      <w:r w:rsidRPr="009E0270">
        <w:rPr>
          <w:b/>
          <w:szCs w:val="28"/>
          <w:lang w:val="fr-FR"/>
        </w:rPr>
        <w:t>Bài 6.20 + 6.21</w:t>
      </w:r>
      <w:r w:rsidRPr="009E0270">
        <w:rPr>
          <w:szCs w:val="28"/>
          <w:lang w:val="fr-FR"/>
        </w:rPr>
        <w:t xml:space="preserve"> </w:t>
      </w:r>
      <w:r w:rsidRPr="009E0270">
        <w:rPr>
          <w:szCs w:val="28"/>
        </w:rPr>
        <w:t xml:space="preserve">(SGK -tr14). </w:t>
      </w:r>
    </w:p>
    <w:p w:rsidR="009E0270" w:rsidRPr="009E0270" w:rsidRDefault="009E0270" w:rsidP="009E0270">
      <w:pPr>
        <w:spacing w:after="120" w:line="240" w:lineRule="auto"/>
        <w:rPr>
          <w:rFonts w:ascii="Times New Roman" w:hAnsi="Times New Roman" w:cs="Times New Roman"/>
          <w:sz w:val="28"/>
          <w:szCs w:val="28"/>
        </w:rPr>
      </w:pPr>
      <w:r w:rsidRPr="009E0270">
        <w:rPr>
          <w:rFonts w:ascii="Times New Roman" w:hAnsi="Times New Roman" w:cs="Times New Roman"/>
          <w:b/>
          <w:sz w:val="28"/>
          <w:szCs w:val="28"/>
          <w:lang w:val="nl-NL"/>
        </w:rPr>
        <w:t>Bước 2: Thực hiện nhiệm vụ</w:t>
      </w:r>
    </w:p>
    <w:p w:rsidR="009E0270" w:rsidRPr="009E0270" w:rsidRDefault="009E0270" w:rsidP="009E0270">
      <w:pPr>
        <w:spacing w:after="120" w:line="240" w:lineRule="auto"/>
        <w:rPr>
          <w:rFonts w:ascii="Times New Roman" w:hAnsi="Times New Roman" w:cs="Times New Roman"/>
          <w:sz w:val="28"/>
          <w:szCs w:val="28"/>
          <w:lang w:val="fr-FR"/>
        </w:rPr>
      </w:pPr>
      <w:r w:rsidRPr="009E0270">
        <w:rPr>
          <w:rFonts w:ascii="Times New Roman" w:hAnsi="Times New Roman" w:cs="Times New Roman"/>
          <w:sz w:val="28"/>
          <w:szCs w:val="28"/>
          <w:lang w:val="fr-FR"/>
        </w:rPr>
        <w:t>- HS hợp tác thảo luận đưa ra ý kiến.</w:t>
      </w:r>
    </w:p>
    <w:p w:rsidR="009E0270" w:rsidRPr="009E0270" w:rsidRDefault="009E0270" w:rsidP="009E0270">
      <w:pPr>
        <w:spacing w:after="120" w:line="240" w:lineRule="auto"/>
        <w:rPr>
          <w:rFonts w:ascii="Times New Roman" w:hAnsi="Times New Roman" w:cs="Times New Roman"/>
          <w:sz w:val="28"/>
          <w:szCs w:val="28"/>
          <w:lang w:val="fr-FR"/>
        </w:rPr>
      </w:pPr>
      <w:r w:rsidRPr="009E0270">
        <w:rPr>
          <w:rFonts w:ascii="Times New Roman" w:hAnsi="Times New Roman" w:cs="Times New Roman"/>
          <w:sz w:val="28"/>
          <w:szCs w:val="28"/>
          <w:lang w:val="fr-FR"/>
        </w:rPr>
        <w:t>- GV điều hành, quan sát, hỗ trợ.</w:t>
      </w:r>
    </w:p>
    <w:p w:rsidR="009E0270" w:rsidRPr="009E0270" w:rsidRDefault="009E0270" w:rsidP="009E0270">
      <w:pPr>
        <w:pStyle w:val="NoSpacing"/>
        <w:spacing w:after="120" w:line="240" w:lineRule="auto"/>
        <w:ind w:right="-1"/>
        <w:rPr>
          <w:b/>
          <w:bCs/>
          <w:szCs w:val="28"/>
          <w:lang w:val="fr-FR"/>
        </w:rPr>
      </w:pPr>
      <w:r w:rsidRPr="009E0270">
        <w:rPr>
          <w:b/>
          <w:bCs/>
          <w:szCs w:val="28"/>
          <w:lang w:val="fr-FR"/>
        </w:rPr>
        <w:t>Bước 3: Báo cáo, thảo luận</w:t>
      </w:r>
    </w:p>
    <w:p w:rsidR="009E0270" w:rsidRPr="009E0270" w:rsidRDefault="009E0270" w:rsidP="009E0270">
      <w:pPr>
        <w:spacing w:after="120" w:line="240" w:lineRule="auto"/>
        <w:rPr>
          <w:rFonts w:ascii="Times New Roman" w:hAnsi="Times New Roman" w:cs="Times New Roman"/>
          <w:sz w:val="28"/>
          <w:szCs w:val="28"/>
          <w:lang w:val="fr-FR"/>
        </w:rPr>
      </w:pPr>
      <w:r w:rsidRPr="009E0270">
        <w:rPr>
          <w:rFonts w:ascii="Times New Roman" w:hAnsi="Times New Roman" w:cs="Times New Roman"/>
          <w:sz w:val="28"/>
          <w:szCs w:val="28"/>
          <w:lang w:val="fr-FR"/>
        </w:rPr>
        <w:t>- Bài tập: đại diện nhóm trình bày kết quả thảo luận, các nhóm khác theo dõi, đưa ý kiến.</w:t>
      </w:r>
    </w:p>
    <w:p w:rsidR="009E0270" w:rsidRPr="009E0270" w:rsidRDefault="009E0270" w:rsidP="009E0270">
      <w:pPr>
        <w:spacing w:before="120" w:after="120" w:line="240" w:lineRule="auto"/>
        <w:ind w:right="-1"/>
        <w:rPr>
          <w:rFonts w:ascii="Times New Roman" w:hAnsi="Times New Roman" w:cs="Times New Roman"/>
          <w:b/>
          <w:sz w:val="28"/>
          <w:szCs w:val="28"/>
          <w:lang w:val="fr-FR"/>
        </w:rPr>
      </w:pPr>
      <w:r w:rsidRPr="009E0270">
        <w:rPr>
          <w:rFonts w:ascii="Times New Roman" w:hAnsi="Times New Roman" w:cs="Times New Roman"/>
          <w:b/>
          <w:sz w:val="28"/>
          <w:szCs w:val="28"/>
          <w:lang w:val="fr-FR"/>
        </w:rPr>
        <w:t>* HƯỚNG DẪN VỀ NHÀ</w:t>
      </w:r>
    </w:p>
    <w:p w:rsidR="009E0270" w:rsidRPr="009E0270" w:rsidRDefault="009E0270" w:rsidP="009E0270">
      <w:pPr>
        <w:pStyle w:val="ListParagraph"/>
        <w:numPr>
          <w:ilvl w:val="0"/>
          <w:numId w:val="12"/>
        </w:numPr>
        <w:spacing w:before="120" w:line="240" w:lineRule="auto"/>
        <w:ind w:right="-1"/>
        <w:rPr>
          <w:rFonts w:cs="Times New Roman"/>
          <w:szCs w:val="28"/>
          <w:lang w:val="pt-BR"/>
        </w:rPr>
      </w:pPr>
      <w:r w:rsidRPr="009E0270">
        <w:rPr>
          <w:rFonts w:cs="Times New Roman"/>
          <w:szCs w:val="28"/>
          <w:lang w:val="pt-BR"/>
        </w:rPr>
        <w:t xml:space="preserve">Ghi nhớ kiến thức trong bài. </w:t>
      </w:r>
    </w:p>
    <w:p w:rsidR="009E0270" w:rsidRPr="009E0270" w:rsidRDefault="009E0270" w:rsidP="009E0270">
      <w:pPr>
        <w:pStyle w:val="ListParagraph"/>
        <w:numPr>
          <w:ilvl w:val="0"/>
          <w:numId w:val="12"/>
        </w:numPr>
        <w:spacing w:before="120" w:line="240" w:lineRule="auto"/>
        <w:ind w:right="-1"/>
        <w:rPr>
          <w:rFonts w:cs="Times New Roman"/>
          <w:szCs w:val="28"/>
          <w:lang w:val="pt-BR"/>
        </w:rPr>
      </w:pPr>
      <w:r w:rsidRPr="009E0270">
        <w:rPr>
          <w:rFonts w:cs="Times New Roman"/>
          <w:szCs w:val="28"/>
          <w:lang w:val="pt-BR"/>
        </w:rPr>
        <w:t>Hoàn thành các bài tập trong SBT</w:t>
      </w:r>
    </w:p>
    <w:p w:rsidR="009E0270" w:rsidRPr="009E0270" w:rsidRDefault="009E0270" w:rsidP="009E0270">
      <w:pPr>
        <w:rPr>
          <w:rFonts w:ascii="Times New Roman" w:hAnsi="Times New Roman" w:cs="Times New Roman"/>
          <w:sz w:val="28"/>
          <w:szCs w:val="28"/>
          <w:lang w:val="nl-NL"/>
        </w:rPr>
      </w:pPr>
    </w:p>
    <w:p w:rsidR="00721BEA" w:rsidRPr="009E0270" w:rsidRDefault="00721BEA" w:rsidP="00721BEA">
      <w:pPr>
        <w:spacing w:after="0" w:line="240" w:lineRule="auto"/>
        <w:rPr>
          <w:rFonts w:ascii="Times New Roman" w:hAnsi="Times New Roman" w:cs="Times New Roman"/>
          <w:sz w:val="28"/>
          <w:szCs w:val="28"/>
          <w:lang w:val="nl-NL"/>
        </w:rPr>
      </w:pPr>
    </w:p>
    <w:p w:rsidR="00721BEA" w:rsidRPr="009E0270" w:rsidRDefault="00721BEA" w:rsidP="00721BEA">
      <w:pPr>
        <w:spacing w:after="0" w:line="240" w:lineRule="auto"/>
        <w:rPr>
          <w:rFonts w:ascii="Times New Roman" w:hAnsi="Times New Roman" w:cs="Times New Roman"/>
          <w:sz w:val="28"/>
          <w:szCs w:val="28"/>
        </w:rPr>
      </w:pPr>
    </w:p>
    <w:p w:rsidR="00A975C3" w:rsidRPr="009E0270" w:rsidRDefault="00A975C3" w:rsidP="00721BEA">
      <w:pPr>
        <w:spacing w:line="240" w:lineRule="auto"/>
        <w:rPr>
          <w:rFonts w:ascii="Times New Roman" w:hAnsi="Times New Roman" w:cs="Times New Roman"/>
          <w:sz w:val="28"/>
          <w:szCs w:val="28"/>
        </w:rPr>
      </w:pPr>
    </w:p>
    <w:sectPr w:rsidR="00A975C3" w:rsidRPr="009E0270" w:rsidSect="009E0270">
      <w:headerReference w:type="default" r:id="rId10"/>
      <w:footerReference w:type="default" r:id="rId11"/>
      <w:pgSz w:w="12240" w:h="15840"/>
      <w:pgMar w:top="-284" w:right="333" w:bottom="709" w:left="851" w:header="720" w:footer="1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18" w:rsidRDefault="00DF5318">
      <w:pPr>
        <w:spacing w:after="0" w:line="240" w:lineRule="auto"/>
      </w:pPr>
      <w:r>
        <w:separator/>
      </w:r>
    </w:p>
  </w:endnote>
  <w:endnote w:type="continuationSeparator" w:id="0">
    <w:p w:rsidR="00DF5318" w:rsidRDefault="00DF5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270" w:rsidRPr="0037000C" w:rsidRDefault="009E0270" w:rsidP="009E0270">
    <w:pPr>
      <w:pStyle w:val="Footer"/>
      <w:pBdr>
        <w:top w:val="thinThickSmallGap" w:sz="24" w:space="1" w:color="622423" w:themeColor="accent2" w:themeShade="7F"/>
      </w:pBdr>
      <w:jc w:val="center"/>
      <w:rPr>
        <w:rFonts w:ascii="Times New Roman" w:eastAsiaTheme="majorEastAsia" w:hAnsi="Times New Roman" w:cs="Times New Roman"/>
        <w:b/>
        <w:color w:val="0070C0"/>
      </w:rPr>
    </w:pPr>
    <w:r w:rsidRPr="00AD5F1E">
      <w:rPr>
        <w:rFonts w:ascii="Times New Roman" w:eastAsiaTheme="majorEastAsia" w:hAnsi="Times New Roman" w:cs="Times New Roman"/>
        <w:b/>
        <w:color w:val="0070C0"/>
      </w:rPr>
      <w:t xml:space="preserve">Trang </w:t>
    </w:r>
    <w:r w:rsidRPr="00AD5F1E">
      <w:rPr>
        <w:rFonts w:ascii="Times New Roman" w:eastAsiaTheme="minorEastAsia" w:hAnsi="Times New Roman" w:cs="Times New Roman"/>
        <w:b/>
        <w:color w:val="0070C0"/>
      </w:rPr>
      <w:fldChar w:fldCharType="begin"/>
    </w:r>
    <w:r w:rsidRPr="00AD5F1E">
      <w:rPr>
        <w:rFonts w:ascii="Times New Roman" w:hAnsi="Times New Roman" w:cs="Times New Roman"/>
        <w:b/>
        <w:color w:val="0070C0"/>
      </w:rPr>
      <w:instrText xml:space="preserve"> PAGE   \* MERGEFORMAT </w:instrText>
    </w:r>
    <w:r w:rsidRPr="00AD5F1E">
      <w:rPr>
        <w:rFonts w:ascii="Times New Roman" w:eastAsiaTheme="minorEastAsia" w:hAnsi="Times New Roman" w:cs="Times New Roman"/>
        <w:b/>
        <w:color w:val="0070C0"/>
      </w:rPr>
      <w:fldChar w:fldCharType="separate"/>
    </w:r>
    <w:r w:rsidR="00873A0E" w:rsidRPr="00873A0E">
      <w:rPr>
        <w:rFonts w:ascii="Times New Roman" w:eastAsiaTheme="majorEastAsia" w:hAnsi="Times New Roman" w:cs="Times New Roman"/>
        <w:b/>
        <w:noProof/>
        <w:color w:val="0070C0"/>
      </w:rPr>
      <w:t>2</w:t>
    </w:r>
    <w:r w:rsidRPr="00AD5F1E">
      <w:rPr>
        <w:rFonts w:ascii="Times New Roman" w:eastAsiaTheme="majorEastAsia" w:hAnsi="Times New Roman" w:cs="Times New Roman"/>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18" w:rsidRDefault="00DF5318">
      <w:pPr>
        <w:spacing w:after="0" w:line="240" w:lineRule="auto"/>
      </w:pPr>
      <w:r>
        <w:separator/>
      </w:r>
    </w:p>
  </w:footnote>
  <w:footnote w:type="continuationSeparator" w:id="0">
    <w:p w:rsidR="00DF5318" w:rsidRDefault="00DF5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270" w:rsidRPr="0037000C" w:rsidRDefault="009E0270" w:rsidP="009E0270">
    <w:pPr>
      <w:pStyle w:val="Header"/>
      <w:jc w:val="center"/>
      <w:rPr>
        <w:rFonts w:ascii="Times New Roman" w:hAnsi="Times New Roman" w:cs="Times New Roman"/>
        <w:color w:val="0070C0"/>
      </w:rPr>
    </w:pPr>
    <w:r>
      <w:rPr>
        <w:rFonts w:ascii="Times New Roman" w:hAnsi="Times New Roman" w:cs="Times New Roman"/>
        <w:b/>
        <w:color w:val="0070C0"/>
        <w:lang w:val="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upperLetter"/>
      <w:lvlText w:val="%1."/>
      <w:lvlJc w:val="left"/>
      <w:pPr>
        <w:ind w:left="40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2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45" w:hanging="3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6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8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05"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2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4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65"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BF205925"/>
    <w:multiLevelType w:val="multilevel"/>
    <w:tmpl w:val="BF205925"/>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CF092B84"/>
    <w:multiLevelType w:val="multilevel"/>
    <w:tmpl w:val="CF092B84"/>
    <w:lvl w:ilvl="0">
      <w:start w:val="1"/>
      <w:numFmt w:val="bullet"/>
      <w:lvlText w:val="-"/>
      <w:lvlJc w:val="left"/>
      <w:pPr>
        <w:ind w:left="211" w:hanging="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720" w:hanging="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440" w:hanging="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160" w:hanging="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2880" w:hanging="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600" w:hanging="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320" w:hanging="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040" w:hanging="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5760" w:hanging="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248C179"/>
    <w:multiLevelType w:val="multilevel"/>
    <w:tmpl w:val="0248C179"/>
    <w:lvl w:ilvl="0">
      <w:start w:val="1"/>
      <w:numFmt w:val="upperLetter"/>
      <w:lvlText w:val="%1."/>
      <w:lvlJc w:val="left"/>
      <w:pPr>
        <w:ind w:left="4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2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920" w:hanging="3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6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80" w:hanging="3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240" w:hanging="3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3D62ECE"/>
    <w:multiLevelType w:val="multilevel"/>
    <w:tmpl w:val="03D62ECE"/>
    <w:lvl w:ilvl="0">
      <w:start w:val="1"/>
      <w:numFmt w:val="bullet"/>
      <w:lvlText w:val="⇨"/>
      <w:lvlJc w:val="left"/>
      <w:pPr>
        <w:ind w:left="31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33" w:hanging="28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75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47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193" w:hanging="28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1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3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353" w:hanging="28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07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07916AA9"/>
    <w:multiLevelType w:val="hybridMultilevel"/>
    <w:tmpl w:val="2EC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892D98"/>
    <w:multiLevelType w:val="hybridMultilevel"/>
    <w:tmpl w:val="943E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B654F3"/>
    <w:multiLevelType w:val="multilevel"/>
    <w:tmpl w:val="25B654F3"/>
    <w:lvl w:ilvl="0">
      <w:start w:val="1"/>
      <w:numFmt w:val="upperLetter"/>
      <w:lvlText w:val="%1."/>
      <w:lvlJc w:val="left"/>
      <w:pPr>
        <w:ind w:left="4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2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920" w:hanging="3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6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80" w:hanging="3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240" w:hanging="3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59ADCABA"/>
    <w:multiLevelType w:val="multilevel"/>
    <w:tmpl w:val="59ADCABA"/>
    <w:lvl w:ilvl="0">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72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4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1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28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60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32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0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57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5D2C21D2"/>
    <w:multiLevelType w:val="hybridMultilevel"/>
    <w:tmpl w:val="A9E8DCC8"/>
    <w:lvl w:ilvl="0" w:tplc="E73221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183CF9"/>
    <w:multiLevelType w:val="multilevel"/>
    <w:tmpl w:val="72183CF9"/>
    <w:lvl w:ilvl="0">
      <w:start w:val="1"/>
      <w:numFmt w:val="upperLetter"/>
      <w:lvlText w:val="%1."/>
      <w:lvlJc w:val="left"/>
      <w:pPr>
        <w:ind w:left="64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36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084" w:hanging="3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0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52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244" w:hanging="3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96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68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04" w:hanging="3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730C384D"/>
    <w:multiLevelType w:val="singleLevel"/>
    <w:tmpl w:val="730C384D"/>
    <w:lvl w:ilvl="0">
      <w:start w:val="2"/>
      <w:numFmt w:val="decimal"/>
      <w:suff w:val="space"/>
      <w:lvlText w:val="%1."/>
      <w:lvlJc w:val="left"/>
    </w:lvl>
  </w:abstractNum>
  <w:num w:numId="1">
    <w:abstractNumId w:val="9"/>
  </w:num>
  <w:num w:numId="2">
    <w:abstractNumId w:val="11"/>
  </w:num>
  <w:num w:numId="3">
    <w:abstractNumId w:val="2"/>
  </w:num>
  <w:num w:numId="4">
    <w:abstractNumId w:val="8"/>
  </w:num>
  <w:num w:numId="5">
    <w:abstractNumId w:val="1"/>
  </w:num>
  <w:num w:numId="6">
    <w:abstractNumId w:val="1"/>
    <w:lvlOverride w:ilvl="0">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4"/>
  </w:num>
  <w:num w:numId="8">
    <w:abstractNumId w:val="7"/>
  </w:num>
  <w:num w:numId="9">
    <w:abstractNumId w:val="10"/>
  </w:num>
  <w:num w:numId="10">
    <w:abstractNumId w:val="3"/>
  </w:num>
  <w:num w:numId="11">
    <w:abstractNumId w:val="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EA"/>
    <w:rsid w:val="00064A84"/>
    <w:rsid w:val="00721BEA"/>
    <w:rsid w:val="00873A0E"/>
    <w:rsid w:val="009E0270"/>
    <w:rsid w:val="00A975C3"/>
    <w:rsid w:val="00DF5318"/>
    <w:rsid w:val="00E5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EA"/>
  </w:style>
  <w:style w:type="paragraph" w:styleId="Heading2">
    <w:name w:val="heading 2"/>
    <w:basedOn w:val="Normal"/>
    <w:next w:val="Normal"/>
    <w:link w:val="Heading2Char"/>
    <w:uiPriority w:val="9"/>
    <w:unhideWhenUsed/>
    <w:qFormat/>
    <w:rsid w:val="009E0270"/>
    <w:pPr>
      <w:keepNext/>
      <w:keepLines/>
      <w:spacing w:before="40" w:after="0" w:line="360" w:lineRule="auto"/>
      <w:jc w:val="center"/>
      <w:outlineLvl w:val="1"/>
    </w:pPr>
    <w:rPr>
      <w:rFonts w:ascii="Times New Roman" w:eastAsiaTheme="majorEastAsia" w:hAnsi="Times New Roman" w:cstheme="majorBidi"/>
      <w:b/>
      <w:cap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721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BEA"/>
  </w:style>
  <w:style w:type="paragraph" w:styleId="Footer">
    <w:name w:val="footer"/>
    <w:basedOn w:val="Normal"/>
    <w:link w:val="FooterChar"/>
    <w:uiPriority w:val="99"/>
    <w:unhideWhenUsed/>
    <w:rsid w:val="00721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BEA"/>
  </w:style>
  <w:style w:type="table" w:customStyle="1" w:styleId="TableGrid8">
    <w:name w:val="Table Grid8"/>
    <w:basedOn w:val="TableNormal"/>
    <w:next w:val="TableGrid"/>
    <w:uiPriority w:val="59"/>
    <w:qFormat/>
    <w:rsid w:val="00721B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Bảng TK"/>
    <w:basedOn w:val="TableNormal"/>
    <w:uiPriority w:val="59"/>
    <w:qFormat/>
    <w:rsid w:val="00721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1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BEA"/>
    <w:rPr>
      <w:rFonts w:ascii="Tahoma" w:hAnsi="Tahoma" w:cs="Tahoma"/>
      <w:sz w:val="16"/>
      <w:szCs w:val="16"/>
    </w:rPr>
  </w:style>
  <w:style w:type="table" w:customStyle="1" w:styleId="TableGrid9">
    <w:name w:val="Table Grid9"/>
    <w:basedOn w:val="TableNormal"/>
    <w:next w:val="TableGrid"/>
    <w:uiPriority w:val="59"/>
    <w:qFormat/>
    <w:rsid w:val="009E0270"/>
    <w:pPr>
      <w:spacing w:after="0" w:line="240" w:lineRule="auto"/>
    </w:pPr>
    <w:rPr>
      <w:rFonts w:ascii="Times New Roman" w:eastAsia="Arial Unicode MS"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E0270"/>
    <w:rPr>
      <w:rFonts w:ascii="Times New Roman" w:eastAsiaTheme="majorEastAsia" w:hAnsi="Times New Roman" w:cstheme="majorBidi"/>
      <w:b/>
      <w:caps/>
      <w:color w:val="000000" w:themeColor="text1"/>
      <w:sz w:val="28"/>
      <w:szCs w:val="26"/>
    </w:rPr>
  </w:style>
  <w:style w:type="paragraph" w:styleId="ListParagraph">
    <w:name w:val="List Paragraph"/>
    <w:basedOn w:val="Normal"/>
    <w:link w:val="ListParagraphChar"/>
    <w:uiPriority w:val="34"/>
    <w:qFormat/>
    <w:rsid w:val="009E0270"/>
    <w:pPr>
      <w:spacing w:after="120" w:line="240" w:lineRule="atLeast"/>
      <w:ind w:left="720"/>
      <w:contextualSpacing/>
    </w:pPr>
    <w:rPr>
      <w:rFonts w:ascii="Times New Roman" w:hAnsi="Times New Roman"/>
      <w:sz w:val="28"/>
    </w:rPr>
  </w:style>
  <w:style w:type="paragraph" w:styleId="NoSpacing">
    <w:name w:val="No Spacing"/>
    <w:aliases w:val="Nomarl"/>
    <w:next w:val="Normal"/>
    <w:uiPriority w:val="1"/>
    <w:qFormat/>
    <w:rsid w:val="009E0270"/>
    <w:pPr>
      <w:spacing w:after="0" w:line="360" w:lineRule="auto"/>
      <w:jc w:val="both"/>
    </w:pPr>
    <w:rPr>
      <w:rFonts w:ascii="Times New Roman" w:eastAsia="Calibri" w:hAnsi="Times New Roman" w:cs="Times New Roman"/>
      <w:color w:val="000000" w:themeColor="text1"/>
      <w:sz w:val="28"/>
    </w:rPr>
  </w:style>
  <w:style w:type="character" w:customStyle="1" w:styleId="ListParagraphChar">
    <w:name w:val="List Paragraph Char"/>
    <w:link w:val="ListParagraph"/>
    <w:uiPriority w:val="34"/>
    <w:qFormat/>
    <w:locked/>
    <w:rsid w:val="009E0270"/>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EA"/>
  </w:style>
  <w:style w:type="paragraph" w:styleId="Heading2">
    <w:name w:val="heading 2"/>
    <w:basedOn w:val="Normal"/>
    <w:next w:val="Normal"/>
    <w:link w:val="Heading2Char"/>
    <w:uiPriority w:val="9"/>
    <w:unhideWhenUsed/>
    <w:qFormat/>
    <w:rsid w:val="009E0270"/>
    <w:pPr>
      <w:keepNext/>
      <w:keepLines/>
      <w:spacing w:before="40" w:after="0" w:line="360" w:lineRule="auto"/>
      <w:jc w:val="center"/>
      <w:outlineLvl w:val="1"/>
    </w:pPr>
    <w:rPr>
      <w:rFonts w:ascii="Times New Roman" w:eastAsiaTheme="majorEastAsia" w:hAnsi="Times New Roman" w:cstheme="majorBidi"/>
      <w:b/>
      <w:cap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721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BEA"/>
  </w:style>
  <w:style w:type="paragraph" w:styleId="Footer">
    <w:name w:val="footer"/>
    <w:basedOn w:val="Normal"/>
    <w:link w:val="FooterChar"/>
    <w:uiPriority w:val="99"/>
    <w:unhideWhenUsed/>
    <w:rsid w:val="00721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BEA"/>
  </w:style>
  <w:style w:type="table" w:customStyle="1" w:styleId="TableGrid8">
    <w:name w:val="Table Grid8"/>
    <w:basedOn w:val="TableNormal"/>
    <w:next w:val="TableGrid"/>
    <w:uiPriority w:val="59"/>
    <w:qFormat/>
    <w:rsid w:val="00721B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Bảng TK"/>
    <w:basedOn w:val="TableNormal"/>
    <w:uiPriority w:val="59"/>
    <w:qFormat/>
    <w:rsid w:val="00721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1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BEA"/>
    <w:rPr>
      <w:rFonts w:ascii="Tahoma" w:hAnsi="Tahoma" w:cs="Tahoma"/>
      <w:sz w:val="16"/>
      <w:szCs w:val="16"/>
    </w:rPr>
  </w:style>
  <w:style w:type="table" w:customStyle="1" w:styleId="TableGrid9">
    <w:name w:val="Table Grid9"/>
    <w:basedOn w:val="TableNormal"/>
    <w:next w:val="TableGrid"/>
    <w:uiPriority w:val="59"/>
    <w:qFormat/>
    <w:rsid w:val="009E0270"/>
    <w:pPr>
      <w:spacing w:after="0" w:line="240" w:lineRule="auto"/>
    </w:pPr>
    <w:rPr>
      <w:rFonts w:ascii="Times New Roman" w:eastAsia="Arial Unicode MS"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E0270"/>
    <w:rPr>
      <w:rFonts w:ascii="Times New Roman" w:eastAsiaTheme="majorEastAsia" w:hAnsi="Times New Roman" w:cstheme="majorBidi"/>
      <w:b/>
      <w:caps/>
      <w:color w:val="000000" w:themeColor="text1"/>
      <w:sz w:val="28"/>
      <w:szCs w:val="26"/>
    </w:rPr>
  </w:style>
  <w:style w:type="paragraph" w:styleId="ListParagraph">
    <w:name w:val="List Paragraph"/>
    <w:basedOn w:val="Normal"/>
    <w:link w:val="ListParagraphChar"/>
    <w:uiPriority w:val="34"/>
    <w:qFormat/>
    <w:rsid w:val="009E0270"/>
    <w:pPr>
      <w:spacing w:after="120" w:line="240" w:lineRule="atLeast"/>
      <w:ind w:left="720"/>
      <w:contextualSpacing/>
    </w:pPr>
    <w:rPr>
      <w:rFonts w:ascii="Times New Roman" w:hAnsi="Times New Roman"/>
      <w:sz w:val="28"/>
    </w:rPr>
  </w:style>
  <w:style w:type="paragraph" w:styleId="NoSpacing">
    <w:name w:val="No Spacing"/>
    <w:aliases w:val="Nomarl"/>
    <w:next w:val="Normal"/>
    <w:uiPriority w:val="1"/>
    <w:qFormat/>
    <w:rsid w:val="009E0270"/>
    <w:pPr>
      <w:spacing w:after="0" w:line="360" w:lineRule="auto"/>
      <w:jc w:val="both"/>
    </w:pPr>
    <w:rPr>
      <w:rFonts w:ascii="Times New Roman" w:eastAsia="Calibri" w:hAnsi="Times New Roman" w:cs="Times New Roman"/>
      <w:color w:val="000000" w:themeColor="text1"/>
      <w:sz w:val="28"/>
    </w:rPr>
  </w:style>
  <w:style w:type="character" w:customStyle="1" w:styleId="ListParagraphChar">
    <w:name w:val="List Paragraph Char"/>
    <w:link w:val="ListParagraph"/>
    <w:uiPriority w:val="34"/>
    <w:qFormat/>
    <w:locked/>
    <w:rsid w:val="009E027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E520D-AA0D-44C8-8E5D-693FAF1A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3148</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2024-02-10T13:20:00Z</dcterms:created>
  <dcterms:modified xsi:type="dcterms:W3CDTF">2024-02-14T12:20:00Z</dcterms:modified>
</cp:coreProperties>
</file>