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787F7" w14:textId="77777777" w:rsidR="00FD5AB6" w:rsidRDefault="00FD5AB6">
      <w:pPr>
        <w:jc w:val="both"/>
        <w:rPr>
          <w:rFonts w:ascii="Times New Roman" w:hAnsi="Times New Roman" w:cs="Times New Roman"/>
          <w:sz w:val="28"/>
          <w:szCs w:val="28"/>
        </w:rPr>
      </w:pPr>
    </w:p>
    <w:p w14:paraId="0267CA4D" w14:textId="77777777" w:rsidR="00FD5AB6" w:rsidRDefault="00724D84">
      <w:pPr>
        <w:tabs>
          <w:tab w:val="left" w:pos="2350"/>
        </w:tabs>
        <w:jc w:val="center"/>
        <w:rPr>
          <w:rFonts w:ascii="Times New Roman" w:hAnsi="Times New Roman" w:cs="Times New Roman"/>
          <w:b/>
          <w:bCs/>
          <w:sz w:val="28"/>
          <w:szCs w:val="28"/>
        </w:rPr>
      </w:pPr>
      <w:r>
        <w:rPr>
          <w:rFonts w:ascii="Times New Roman" w:hAnsi="Times New Roman" w:cs="Times New Roman"/>
          <w:b/>
          <w:bCs/>
          <w:sz w:val="28"/>
          <w:szCs w:val="28"/>
        </w:rPr>
        <w:t>Bài 10. CUỐN SÁCH TÔI YÊU</w:t>
      </w:r>
    </w:p>
    <w:p w14:paraId="62C8AEF5" w14:textId="4DCE000B" w:rsidR="00FD5AB6" w:rsidRDefault="00FD5AB6">
      <w:pPr>
        <w:jc w:val="center"/>
        <w:rPr>
          <w:rFonts w:ascii="Times New Roman" w:hAnsi="Times New Roman" w:cs="Times New Roman"/>
          <w:sz w:val="28"/>
          <w:szCs w:val="28"/>
        </w:rPr>
      </w:pPr>
    </w:p>
    <w:p w14:paraId="47ECD5AE" w14:textId="77777777" w:rsidR="00FD5AB6" w:rsidRDefault="00724D84">
      <w:pPr>
        <w:jc w:val="both"/>
        <w:rPr>
          <w:rFonts w:ascii="Times New Roman" w:hAnsi="Times New Roman" w:cs="Times New Roman"/>
          <w:b/>
          <w:bCs/>
          <w:sz w:val="28"/>
          <w:szCs w:val="28"/>
          <w:u w:val="single"/>
          <w:lang w:val="vi-VN"/>
        </w:rPr>
      </w:pPr>
      <w:r>
        <w:rPr>
          <w:rFonts w:ascii="Times New Roman" w:hAnsi="Times New Roman" w:cs="Times New Roman"/>
          <w:b/>
          <w:bCs/>
          <w:iCs/>
          <w:sz w:val="28"/>
          <w:szCs w:val="28"/>
          <w:u w:val="single"/>
          <w:lang w:val="nl-NL"/>
        </w:rPr>
        <w:t>MỤC TIÊU CHUNG</w:t>
      </w:r>
      <w:r>
        <w:rPr>
          <w:rFonts w:ascii="Times New Roman" w:hAnsi="Times New Roman" w:cs="Times New Roman"/>
          <w:b/>
          <w:bCs/>
          <w:iCs/>
          <w:sz w:val="28"/>
          <w:szCs w:val="28"/>
          <w:u w:val="single"/>
          <w:lang w:val="vi-VN"/>
        </w:rPr>
        <w:t>:</w:t>
      </w:r>
    </w:p>
    <w:p w14:paraId="63CE5B89" w14:textId="77777777" w:rsidR="00FD5AB6" w:rsidRDefault="00724D84">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Phát triển kĩ năng tự đọc sách trên cơ sở vận dụng những điều đã học.</w:t>
      </w:r>
    </w:p>
    <w:p w14:paraId="7E9A831D" w14:textId="77777777" w:rsidR="00FD5AB6" w:rsidRDefault="00724D84">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Nhận ra được đặc điểm của bài nghị luận văn học.</w:t>
      </w:r>
    </w:p>
    <w:p w14:paraId="08A4E267" w14:textId="77777777" w:rsidR="00FD5AB6" w:rsidRDefault="00724D84">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Viết được bài văn trình bày ý kiến về một hiện tượng đời sống.</w:t>
      </w:r>
    </w:p>
    <w:p w14:paraId="388E4E6D" w14:textId="77777777" w:rsidR="00FD5AB6" w:rsidRDefault="00724D84">
      <w:pPr>
        <w:jc w:val="both"/>
        <w:rPr>
          <w:rFonts w:ascii="Times New Roman" w:hAnsi="Times New Roman" w:cs="Times New Roman"/>
          <w:sz w:val="28"/>
          <w:szCs w:val="28"/>
        </w:rPr>
      </w:pPr>
      <w:r>
        <w:rPr>
          <w:rFonts w:ascii="Times New Roman" w:hAnsi="Times New Roman" w:cs="Times New Roman"/>
          <w:sz w:val="28"/>
          <w:szCs w:val="28"/>
        </w:rPr>
        <w:t>- Năng lực giải quyết vấn đề, năng lực tự quản bản thân, năng lực giao tiếp, năng lực hợp tác...</w:t>
      </w:r>
    </w:p>
    <w:p w14:paraId="4663909A" w14:textId="77777777" w:rsidR="00FD5AB6" w:rsidRDefault="00724D84">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Biết trình bày ý kiến về một vấn đề trong đời sống được gợi ra từ cuốn sách đã đọc.</w:t>
      </w:r>
    </w:p>
    <w:p w14:paraId="74AF3816" w14:textId="030CC18E" w:rsidR="00FD5AB6" w:rsidRDefault="00724D84">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HS yêu thích đọc sách và có ý thức giữ gìn sách.</w:t>
      </w:r>
    </w:p>
    <w:p w14:paraId="1B6A0662" w14:textId="77777777" w:rsidR="00CB04CC" w:rsidRDefault="00CB04CC">
      <w:pPr>
        <w:jc w:val="both"/>
        <w:rPr>
          <w:rFonts w:ascii="Times New Roman" w:hAnsi="Times New Roman" w:cs="Times New Roman"/>
          <w:color w:val="000000"/>
          <w:sz w:val="28"/>
          <w:szCs w:val="28"/>
          <w:lang w:eastAsia="vi-VN"/>
        </w:rPr>
      </w:pPr>
    </w:p>
    <w:tbl>
      <w:tblPr>
        <w:tblStyle w:val="TableGrid"/>
        <w:tblW w:w="10060" w:type="dxa"/>
        <w:tblLook w:val="04A0" w:firstRow="1" w:lastRow="0" w:firstColumn="1" w:lastColumn="0" w:noHBand="0" w:noVBand="1"/>
      </w:tblPr>
      <w:tblGrid>
        <w:gridCol w:w="1838"/>
        <w:gridCol w:w="5954"/>
        <w:gridCol w:w="2268"/>
      </w:tblGrid>
      <w:tr w:rsidR="00CB04CC" w14:paraId="2A1858A0" w14:textId="77777777" w:rsidTr="00CB04CC">
        <w:tc>
          <w:tcPr>
            <w:tcW w:w="1838" w:type="dxa"/>
          </w:tcPr>
          <w:p w14:paraId="0B6A8260" w14:textId="77777777" w:rsidR="00CB04CC" w:rsidRPr="00CB04CC" w:rsidRDefault="00CB04CC">
            <w:pPr>
              <w:rPr>
                <w:rFonts w:ascii="Times New Roman" w:hAnsi="Times New Roman" w:cs="Times New Roman"/>
                <w:b/>
                <w:bCs/>
                <w:sz w:val="28"/>
                <w:szCs w:val="28"/>
                <w:lang w:val="nl-NL"/>
              </w:rPr>
            </w:pPr>
            <w:r w:rsidRPr="00CB04CC">
              <w:rPr>
                <w:rFonts w:ascii="Times New Roman" w:hAnsi="Times New Roman" w:cs="Times New Roman"/>
                <w:b/>
                <w:bCs/>
                <w:sz w:val="28"/>
                <w:szCs w:val="28"/>
                <w:lang w:val="nl-NL"/>
              </w:rPr>
              <w:t>Tuần 33</w:t>
            </w:r>
          </w:p>
          <w:p w14:paraId="0EB88AEA" w14:textId="274D1667" w:rsidR="00CB04CC" w:rsidRPr="00CB04CC" w:rsidRDefault="00CB04CC" w:rsidP="00CB04CC">
            <w:pPr>
              <w:rPr>
                <w:rFonts w:ascii="Times New Roman" w:hAnsi="Times New Roman" w:cs="Times New Roman"/>
                <w:b/>
                <w:bCs/>
                <w:sz w:val="28"/>
                <w:szCs w:val="28"/>
                <w:lang w:val="vi-VN"/>
              </w:rPr>
            </w:pPr>
            <w:r w:rsidRPr="00CB04CC">
              <w:rPr>
                <w:rFonts w:ascii="Times New Roman" w:hAnsi="Times New Roman" w:cs="Times New Roman"/>
                <w:b/>
                <w:bCs/>
                <w:sz w:val="28"/>
                <w:szCs w:val="28"/>
                <w:lang w:val="nl-NL"/>
              </w:rPr>
              <w:t xml:space="preserve">Tiết </w:t>
            </w:r>
            <w:r w:rsidRPr="00CB04CC">
              <w:rPr>
                <w:rFonts w:ascii="Times New Roman" w:hAnsi="Times New Roman" w:cs="Times New Roman"/>
                <w:b/>
                <w:bCs/>
                <w:sz w:val="28"/>
                <w:szCs w:val="28"/>
                <w:lang w:val="vi-VN"/>
              </w:rPr>
              <w:t>1</w:t>
            </w:r>
            <w:r w:rsidRPr="00CB04CC">
              <w:rPr>
                <w:rFonts w:ascii="Times New Roman" w:hAnsi="Times New Roman" w:cs="Times New Roman"/>
                <w:b/>
                <w:bCs/>
                <w:sz w:val="28"/>
                <w:szCs w:val="28"/>
              </w:rPr>
              <w:t>29</w:t>
            </w:r>
            <w:r w:rsidRPr="00CB04CC">
              <w:rPr>
                <w:rFonts w:ascii="Times New Roman" w:hAnsi="Times New Roman" w:cs="Times New Roman"/>
                <w:b/>
                <w:bCs/>
                <w:sz w:val="28"/>
                <w:szCs w:val="28"/>
                <w:lang w:val="vi-VN"/>
              </w:rPr>
              <w:t>-</w:t>
            </w:r>
            <w:r>
              <w:rPr>
                <w:rFonts w:ascii="Times New Roman" w:hAnsi="Times New Roman" w:cs="Times New Roman"/>
                <w:b/>
                <w:bCs/>
                <w:sz w:val="28"/>
                <w:szCs w:val="28"/>
                <w:lang w:val="vi-VN"/>
              </w:rPr>
              <w:t>132</w:t>
            </w:r>
          </w:p>
          <w:p w14:paraId="56992123" w14:textId="419EFD5C" w:rsidR="00CB04CC" w:rsidRDefault="00CB04CC">
            <w:pPr>
              <w:rPr>
                <w:rFonts w:ascii="Times New Roman" w:hAnsi="Times New Roman" w:cs="Times New Roman"/>
                <w:b/>
                <w:bCs/>
                <w:sz w:val="28"/>
                <w:szCs w:val="28"/>
                <w:u w:val="single"/>
                <w:lang w:val="nl-NL"/>
              </w:rPr>
            </w:pPr>
          </w:p>
        </w:tc>
        <w:tc>
          <w:tcPr>
            <w:tcW w:w="5954" w:type="dxa"/>
          </w:tcPr>
          <w:p w14:paraId="44088247" w14:textId="77777777" w:rsidR="00CB04CC" w:rsidRDefault="00CB04CC" w:rsidP="00CB04CC">
            <w:pPr>
              <w:jc w:val="center"/>
              <w:rPr>
                <w:rFonts w:ascii="Times New Roman" w:hAnsi="Times New Roman" w:cs="Times New Roman"/>
                <w:b/>
                <w:sz w:val="28"/>
                <w:szCs w:val="28"/>
              </w:rPr>
            </w:pPr>
            <w:r>
              <w:rPr>
                <w:rFonts w:ascii="Times New Roman" w:hAnsi="Times New Roman" w:cs="Times New Roman"/>
                <w:b/>
                <w:sz w:val="28"/>
                <w:szCs w:val="28"/>
              </w:rPr>
              <w:t>GIỚI THIỆU BÀI HỌC VÀ TRI THỨC NGỮ VĂN</w:t>
            </w:r>
          </w:p>
          <w:p w14:paraId="157ABA08" w14:textId="77777777" w:rsidR="00CB04CC" w:rsidRDefault="00CB04CC" w:rsidP="00CB04CC">
            <w:pPr>
              <w:jc w:val="center"/>
              <w:rPr>
                <w:rFonts w:ascii="Times New Roman" w:hAnsi="Times New Roman" w:cs="Times New Roman"/>
                <w:b/>
                <w:sz w:val="28"/>
                <w:szCs w:val="28"/>
              </w:rPr>
            </w:pPr>
            <w:r>
              <w:rPr>
                <w:rFonts w:ascii="Times New Roman" w:hAnsi="Times New Roman" w:cs="Times New Roman"/>
                <w:b/>
                <w:sz w:val="28"/>
                <w:szCs w:val="28"/>
              </w:rPr>
              <w:t>VĂN BẢN 1. THÁCH THỨC ĐẦU TIÊN: MỖI NGÀY MỘT CUỐN SÁCH</w:t>
            </w:r>
          </w:p>
          <w:p w14:paraId="4B992523" w14:textId="77777777" w:rsidR="00CB04CC" w:rsidRDefault="00CB04CC">
            <w:pPr>
              <w:rPr>
                <w:rFonts w:ascii="Times New Roman" w:hAnsi="Times New Roman" w:cs="Times New Roman"/>
                <w:b/>
                <w:bCs/>
                <w:sz w:val="28"/>
                <w:szCs w:val="28"/>
                <w:u w:val="single"/>
                <w:lang w:val="nl-NL"/>
              </w:rPr>
            </w:pPr>
          </w:p>
        </w:tc>
        <w:tc>
          <w:tcPr>
            <w:tcW w:w="2268" w:type="dxa"/>
          </w:tcPr>
          <w:p w14:paraId="662872B5" w14:textId="3A4BE280" w:rsidR="00CB04CC" w:rsidRDefault="00CB04CC" w:rsidP="00CB04CC">
            <w:pPr>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Pr="00CB04CC">
              <w:rPr>
                <w:rFonts w:ascii="Times New Roman" w:hAnsi="Times New Roman" w:cs="Times New Roman"/>
                <w:b/>
                <w:bCs/>
                <w:sz w:val="28"/>
                <w:szCs w:val="28"/>
                <w:lang w:val="vi-VN"/>
              </w:rPr>
              <w:t>N</w:t>
            </w:r>
            <w:r w:rsidRPr="00CB04CC">
              <w:rPr>
                <w:rFonts w:ascii="Times New Roman" w:hAnsi="Times New Roman" w:cs="Times New Roman"/>
                <w:b/>
                <w:bCs/>
                <w:sz w:val="28"/>
                <w:szCs w:val="28"/>
              </w:rPr>
              <w:t>S</w:t>
            </w:r>
            <w:r w:rsidRPr="00CB04CC">
              <w:rPr>
                <w:rFonts w:ascii="Times New Roman" w:hAnsi="Times New Roman" w:cs="Times New Roman"/>
                <w:b/>
                <w:bCs/>
                <w:sz w:val="28"/>
                <w:szCs w:val="28"/>
                <w:lang w:val="vi-VN"/>
              </w:rPr>
              <w:t xml:space="preserve">: </w:t>
            </w:r>
            <w:r w:rsidRPr="00CB04CC">
              <w:rPr>
                <w:rFonts w:ascii="Times New Roman" w:hAnsi="Times New Roman" w:cs="Times New Roman"/>
                <w:b/>
                <w:bCs/>
                <w:sz w:val="28"/>
                <w:szCs w:val="28"/>
              </w:rPr>
              <w:t>22.</w:t>
            </w:r>
            <w:r w:rsidRPr="00CB04CC">
              <w:rPr>
                <w:rFonts w:ascii="Times New Roman" w:hAnsi="Times New Roman" w:cs="Times New Roman"/>
                <w:b/>
                <w:bCs/>
                <w:sz w:val="28"/>
                <w:szCs w:val="28"/>
                <w:lang w:val="vi-VN"/>
              </w:rPr>
              <w:t>4</w:t>
            </w:r>
            <w:r w:rsidRPr="00CB04CC">
              <w:rPr>
                <w:rFonts w:ascii="Times New Roman" w:hAnsi="Times New Roman" w:cs="Times New Roman"/>
                <w:b/>
                <w:bCs/>
                <w:sz w:val="28"/>
                <w:szCs w:val="28"/>
              </w:rPr>
              <w:t>.20</w:t>
            </w:r>
            <w:r w:rsidRPr="00CB04CC">
              <w:rPr>
                <w:rFonts w:ascii="Times New Roman" w:hAnsi="Times New Roman" w:cs="Times New Roman"/>
                <w:b/>
                <w:bCs/>
                <w:sz w:val="28"/>
                <w:szCs w:val="28"/>
                <w:lang w:val="vi-VN"/>
              </w:rPr>
              <w:t>2</w:t>
            </w:r>
            <w:r w:rsidRPr="00CB04CC">
              <w:rPr>
                <w:rFonts w:ascii="Times New Roman" w:hAnsi="Times New Roman" w:cs="Times New Roman"/>
                <w:b/>
                <w:bCs/>
                <w:sz w:val="28"/>
                <w:szCs w:val="28"/>
              </w:rPr>
              <w:t>4</w:t>
            </w:r>
          </w:p>
          <w:p w14:paraId="0C3D24F7" w14:textId="3BE6AC08" w:rsidR="00CB04CC" w:rsidRPr="00CB04CC" w:rsidRDefault="00CB04CC" w:rsidP="00CB04CC">
            <w:pPr>
              <w:rPr>
                <w:rFonts w:ascii="Times New Roman" w:hAnsi="Times New Roman" w:cs="Times New Roman"/>
                <w:b/>
                <w:bCs/>
                <w:iCs/>
                <w:color w:val="FF0000"/>
                <w:sz w:val="28"/>
                <w:szCs w:val="28"/>
              </w:rPr>
            </w:pPr>
            <w:r>
              <w:rPr>
                <w:rFonts w:ascii="Times New Roman" w:hAnsi="Times New Roman" w:cs="Times New Roman"/>
                <w:b/>
                <w:bCs/>
                <w:sz w:val="28"/>
                <w:szCs w:val="28"/>
              </w:rPr>
              <w:t>ND:23.4.2024</w:t>
            </w:r>
          </w:p>
          <w:p w14:paraId="4D329F5C" w14:textId="77777777" w:rsidR="00CB04CC" w:rsidRDefault="00CB04CC">
            <w:pPr>
              <w:rPr>
                <w:rFonts w:ascii="Times New Roman" w:hAnsi="Times New Roman" w:cs="Times New Roman"/>
                <w:b/>
                <w:bCs/>
                <w:sz w:val="28"/>
                <w:szCs w:val="28"/>
                <w:u w:val="single"/>
                <w:lang w:val="nl-NL"/>
              </w:rPr>
            </w:pPr>
          </w:p>
        </w:tc>
      </w:tr>
    </w:tbl>
    <w:p w14:paraId="4136B285" w14:textId="77777777" w:rsidR="00CB04CC" w:rsidRDefault="00CB04CC">
      <w:pPr>
        <w:jc w:val="both"/>
        <w:rPr>
          <w:rFonts w:ascii="Times New Roman" w:hAnsi="Times New Roman" w:cs="Times New Roman"/>
          <w:b/>
          <w:bCs/>
          <w:sz w:val="28"/>
          <w:szCs w:val="28"/>
          <w:u w:val="single"/>
          <w:lang w:val="nl-NL"/>
        </w:rPr>
      </w:pPr>
    </w:p>
    <w:p w14:paraId="3FAE8E09" w14:textId="77777777" w:rsidR="00FD5AB6" w:rsidRDefault="00724D84">
      <w:pPr>
        <w:numPr>
          <w:ilvl w:val="0"/>
          <w:numId w:val="12"/>
        </w:numPr>
        <w:jc w:val="both"/>
        <w:rPr>
          <w:rFonts w:ascii="Times New Roman" w:hAnsi="Times New Roman" w:cs="Times New Roman"/>
          <w:color w:val="000000"/>
          <w:sz w:val="28"/>
          <w:szCs w:val="28"/>
          <w:u w:val="single"/>
          <w:lang w:eastAsia="vi-VN"/>
        </w:rPr>
      </w:pPr>
      <w:r>
        <w:rPr>
          <w:rFonts w:ascii="Times New Roman" w:hAnsi="Times New Roman" w:cs="Times New Roman"/>
          <w:b/>
          <w:bCs/>
          <w:iCs/>
          <w:sz w:val="28"/>
          <w:szCs w:val="28"/>
          <w:u w:val="single"/>
          <w:lang w:val="nl-NL"/>
        </w:rPr>
        <w:t>MỤC TIÊU</w:t>
      </w:r>
      <w:r>
        <w:rPr>
          <w:rFonts w:ascii="Times New Roman" w:hAnsi="Times New Roman" w:cs="Times New Roman"/>
          <w:b/>
          <w:bCs/>
          <w:iCs/>
          <w:sz w:val="28"/>
          <w:szCs w:val="28"/>
          <w:u w:val="single"/>
          <w:lang w:val="vi-VN"/>
        </w:rPr>
        <w:t>:</w:t>
      </w:r>
    </w:p>
    <w:p w14:paraId="268BC3CA" w14:textId="77777777" w:rsidR="00FD5AB6" w:rsidRDefault="00724D84">
      <w:pPr>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w:t>
      </w:r>
      <w:r>
        <w:rPr>
          <w:rFonts w:ascii="Times New Roman" w:hAnsi="Times New Roman" w:cs="Times New Roman"/>
          <w:color w:val="000000"/>
          <w:sz w:val="28"/>
          <w:szCs w:val="28"/>
          <w:lang w:val="vi-VN" w:eastAsia="vi-VN"/>
        </w:rPr>
        <w:t xml:space="preserve">HS </w:t>
      </w:r>
      <w:r>
        <w:rPr>
          <w:rFonts w:ascii="Times New Roman" w:hAnsi="Times New Roman" w:cs="Times New Roman"/>
          <w:color w:val="000000"/>
          <w:sz w:val="28"/>
          <w:szCs w:val="28"/>
          <w:lang w:eastAsia="vi-VN"/>
        </w:rPr>
        <w:t>nắm được yêu cầu của việc đọc sách</w:t>
      </w:r>
    </w:p>
    <w:p w14:paraId="5AE2F206" w14:textId="77777777" w:rsidR="00FD5AB6" w:rsidRDefault="00724D84">
      <w:pPr>
        <w:pStyle w:val="Bodytext20"/>
        <w:shd w:val="clear" w:color="auto" w:fill="auto"/>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Giúp học sinh nhận thấy được vai trò của Trái Đất với con người và có ý thức, trách nhiệm bảo vệ ngôi nhà chung của TĐ.</w:t>
      </w:r>
    </w:p>
    <w:p w14:paraId="4F6BC19F" w14:textId="77777777" w:rsidR="00FD5AB6" w:rsidRDefault="00724D84">
      <w:pPr>
        <w:tabs>
          <w:tab w:val="left" w:pos="142"/>
        </w:tabs>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B</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vi-VN"/>
        </w:rPr>
        <w:t>THIẾT BỊ DẠY HỌC VÀ HỌC LIỆU</w:t>
      </w:r>
      <w:r>
        <w:rPr>
          <w:rFonts w:ascii="Times New Roman" w:hAnsi="Times New Roman" w:cs="Times New Roman"/>
          <w:b/>
          <w:bCs/>
          <w:sz w:val="28"/>
          <w:szCs w:val="28"/>
        </w:rPr>
        <w:t>:</w:t>
      </w:r>
    </w:p>
    <w:p w14:paraId="73EFCABF" w14:textId="77777777" w:rsidR="00FD5AB6" w:rsidRDefault="00724D84">
      <w:pPr>
        <w:jc w:val="both"/>
        <w:rPr>
          <w:rFonts w:ascii="Times New Roman" w:hAnsi="Times New Roman" w:cs="Times New Roman"/>
          <w:sz w:val="28"/>
          <w:szCs w:val="28"/>
          <w:lang w:val="vi-VN"/>
        </w:rPr>
      </w:pPr>
      <w:r>
        <w:rPr>
          <w:rFonts w:ascii="Times New Roman" w:hAnsi="Times New Roman" w:cs="Times New Roman"/>
          <w:sz w:val="28"/>
          <w:szCs w:val="28"/>
          <w:lang w:val="vi-VN"/>
        </w:rPr>
        <w:t>- SGK, SGV</w:t>
      </w:r>
      <w:r>
        <w:rPr>
          <w:rFonts w:ascii="Times New Roman" w:hAnsi="Times New Roman" w:cs="Times New Roman"/>
          <w:sz w:val="28"/>
          <w:szCs w:val="28"/>
        </w:rPr>
        <w:t>; m</w:t>
      </w:r>
      <w:r>
        <w:rPr>
          <w:rFonts w:ascii="Times New Roman" w:hAnsi="Times New Roman" w:cs="Times New Roman"/>
          <w:sz w:val="28"/>
          <w:szCs w:val="28"/>
          <w:lang w:val="vi-VN"/>
        </w:rPr>
        <w:t>ột số video, tranh ảnh liên quan đến nội dung bài học.</w:t>
      </w:r>
    </w:p>
    <w:p w14:paraId="5142075C" w14:textId="77777777" w:rsidR="00FD5AB6" w:rsidRDefault="00724D84">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M</w:t>
      </w:r>
      <w:r>
        <w:rPr>
          <w:rFonts w:ascii="Times New Roman" w:hAnsi="Times New Roman" w:cs="Times New Roman"/>
          <w:sz w:val="28"/>
          <w:szCs w:val="28"/>
          <w:lang w:val="vi-VN"/>
        </w:rPr>
        <w:t>áy tính</w:t>
      </w:r>
      <w:r>
        <w:rPr>
          <w:rFonts w:ascii="Times New Roman" w:hAnsi="Times New Roman" w:cs="Times New Roman"/>
          <w:sz w:val="28"/>
          <w:szCs w:val="28"/>
        </w:rPr>
        <w:t>, ti vi; p</w:t>
      </w:r>
      <w:r>
        <w:rPr>
          <w:rFonts w:ascii="Times New Roman" w:hAnsi="Times New Roman" w:cs="Times New Roman"/>
          <w:sz w:val="28"/>
          <w:szCs w:val="28"/>
          <w:lang w:val="vi-VN"/>
        </w:rPr>
        <w:t>hiếu học tập</w:t>
      </w:r>
    </w:p>
    <w:p w14:paraId="6D212591" w14:textId="77777777" w:rsidR="00FD5AB6" w:rsidRDefault="00724D84">
      <w:pPr>
        <w:snapToGrid w:val="0"/>
        <w:jc w:val="both"/>
        <w:rPr>
          <w:rFonts w:ascii="Times New Roman" w:hAnsi="Times New Roman" w:cs="Times New Roman"/>
          <w:b/>
          <w:bCs/>
          <w:sz w:val="28"/>
          <w:szCs w:val="28"/>
        </w:rPr>
      </w:pPr>
      <w:r>
        <w:rPr>
          <w:rFonts w:ascii="Times New Roman" w:hAnsi="Times New Roman" w:cs="Times New Roman"/>
          <w:b/>
          <w:bCs/>
          <w:sz w:val="28"/>
          <w:szCs w:val="28"/>
        </w:rPr>
        <w:t>C</w:t>
      </w:r>
      <w:r>
        <w:rPr>
          <w:rFonts w:ascii="Times New Roman" w:hAnsi="Times New Roman" w:cs="Times New Roman"/>
          <w:b/>
          <w:bCs/>
          <w:sz w:val="28"/>
          <w:szCs w:val="28"/>
          <w:lang w:val="vi-VN"/>
        </w:rPr>
        <w:t xml:space="preserve">. </w:t>
      </w:r>
      <w:r>
        <w:rPr>
          <w:rFonts w:ascii="Times New Roman" w:hAnsi="Times New Roman" w:cs="Times New Roman"/>
          <w:b/>
          <w:bCs/>
          <w:sz w:val="28"/>
          <w:szCs w:val="28"/>
          <w:u w:val="single"/>
          <w:lang w:val="vi-VN"/>
        </w:rPr>
        <w:t>TIẾN TRÌNH DẠY HỌC</w:t>
      </w:r>
      <w:r>
        <w:rPr>
          <w:rFonts w:ascii="Times New Roman" w:hAnsi="Times New Roman" w:cs="Times New Roman"/>
          <w:b/>
          <w:bCs/>
          <w:sz w:val="28"/>
          <w:szCs w:val="28"/>
        </w:rPr>
        <w:t>:</w:t>
      </w:r>
    </w:p>
    <w:p w14:paraId="2BAB2104" w14:textId="77777777" w:rsidR="00FD5AB6" w:rsidRDefault="00724D84" w:rsidP="00CB04CC">
      <w:pPr>
        <w:ind w:firstLine="426"/>
        <w:rPr>
          <w:rFonts w:ascii="Times New Roman" w:hAnsi="Times New Roman" w:cs="Times New Roman"/>
          <w:b/>
          <w:sz w:val="28"/>
          <w:szCs w:val="28"/>
          <w:lang w:val="nl-NL"/>
        </w:rPr>
      </w:pPr>
      <w:r>
        <w:rPr>
          <w:rFonts w:ascii="Times New Roman" w:hAnsi="Times New Roman" w:cs="Times New Roman"/>
          <w:b/>
          <w:sz w:val="28"/>
          <w:szCs w:val="28"/>
          <w:lang w:val="nl-NL"/>
        </w:rPr>
        <w:t>HOẠT ĐỘNG 1: KHỞI ĐỘNG</w:t>
      </w:r>
    </w:p>
    <w:p w14:paraId="5F1E5B50" w14:textId="77777777" w:rsidR="00FD5AB6" w:rsidRDefault="00724D84">
      <w:pPr>
        <w:jc w:val="both"/>
        <w:rPr>
          <w:rFonts w:ascii="Times New Roman" w:hAnsi="Times New Roman" w:cs="Times New Roman"/>
          <w:iCs/>
          <w:color w:val="000000" w:themeColor="text1"/>
          <w:sz w:val="28"/>
          <w:szCs w:val="28"/>
          <w:lang w:val="de-DE"/>
        </w:rPr>
      </w:pPr>
      <w:r>
        <w:rPr>
          <w:rFonts w:ascii="Times New Roman" w:hAnsi="Times New Roman" w:cs="Times New Roman"/>
          <w:b/>
          <w:iCs/>
          <w:color w:val="000000" w:themeColor="text1"/>
          <w:sz w:val="28"/>
          <w:szCs w:val="28"/>
          <w:lang w:val="de-DE"/>
        </w:rPr>
        <w:t>a) Mục tiêu:</w:t>
      </w:r>
      <w:r>
        <w:rPr>
          <w:rFonts w:ascii="Times New Roman" w:hAnsi="Times New Roman" w:cs="Times New Roman"/>
          <w:iCs/>
          <w:color w:val="000000" w:themeColor="text1"/>
          <w:sz w:val="28"/>
          <w:szCs w:val="28"/>
          <w:lang w:val="de-DE"/>
        </w:rPr>
        <w:t xml:space="preserve"> </w:t>
      </w:r>
      <w:r>
        <w:rPr>
          <w:rFonts w:ascii="Times New Roman" w:hAnsi="Times New Roman" w:cs="Times New Roman"/>
          <w:color w:val="000000" w:themeColor="text1"/>
          <w:sz w:val="28"/>
          <w:szCs w:val="28"/>
          <w:lang w:val="sv-SE"/>
        </w:rPr>
        <w:t>Tạo hứng thú cho HS, thu hút HS sẵn sàng thực hiện nhiệm vụ học tập của mình. HS khắc sâu kiến thức nội dung bài học.</w:t>
      </w:r>
    </w:p>
    <w:p w14:paraId="2AA1E321" w14:textId="77777777" w:rsidR="00FD5AB6" w:rsidRDefault="00724D84">
      <w:pPr>
        <w:jc w:val="both"/>
        <w:rPr>
          <w:rFonts w:ascii="Times New Roman" w:hAnsi="Times New Roman" w:cs="Times New Roman"/>
          <w:b/>
          <w:iCs/>
          <w:color w:val="000000" w:themeColor="text1"/>
          <w:sz w:val="28"/>
          <w:szCs w:val="28"/>
          <w:lang w:val="de-DE"/>
        </w:rPr>
      </w:pPr>
      <w:r>
        <w:rPr>
          <w:rFonts w:ascii="Times New Roman" w:hAnsi="Times New Roman" w:cs="Times New Roman"/>
          <w:b/>
          <w:iCs/>
          <w:color w:val="000000" w:themeColor="text1"/>
          <w:sz w:val="28"/>
          <w:szCs w:val="28"/>
          <w:lang w:val="vi-VN"/>
        </w:rPr>
        <w:t>b</w:t>
      </w:r>
      <w:r>
        <w:rPr>
          <w:rFonts w:ascii="Times New Roman" w:hAnsi="Times New Roman" w:cs="Times New Roman"/>
          <w:b/>
          <w:iCs/>
          <w:color w:val="000000" w:themeColor="text1"/>
          <w:sz w:val="28"/>
          <w:szCs w:val="28"/>
          <w:lang w:val="de-DE"/>
        </w:rPr>
        <w:t>) Tổ chức thực hiện:</w:t>
      </w:r>
    </w:p>
    <w:p w14:paraId="1F934561"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14:paraId="6FD94C4A"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GV kiểm tra yêu cầu đã phân công từ tiết trước cho HS: Thiết kế một góc đọc sách nhỏ trong lớp học. Mỗi HS đóng góp vài cuốn sách mà mình muốn đọc cùng với các bạn.</w:t>
      </w:r>
    </w:p>
    <w:p w14:paraId="7E50999B" w14:textId="77777777" w:rsidR="001C5C9B" w:rsidRP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iCs/>
          <w:color w:val="000000" w:themeColor="text1"/>
          <w:kern w:val="2"/>
          <w:sz w:val="28"/>
          <w:szCs w:val="28"/>
        </w:rPr>
        <w:t xml:space="preserve">-GV đặt câu hỏi gợi mở cho HS: </w:t>
      </w:r>
      <w:r>
        <w:rPr>
          <w:rFonts w:ascii="Times New Roman" w:eastAsia="SimSun" w:hAnsi="Times New Roman" w:cs="Times New Roman"/>
          <w:i/>
          <w:color w:val="000000" w:themeColor="text1"/>
          <w:kern w:val="2"/>
          <w:sz w:val="28"/>
          <w:szCs w:val="28"/>
        </w:rPr>
        <w:t>Cuốn sách gần nhất em đã đọc là sách gì? Hãy chia sẻ điều thú vị nhất mà em cảm nhận được từ cuốn sách mới đọc. Kể tên một cuốn sách mà em cho là cần đọc trong tuần này và thuyết phục mọi người cùng đọc.</w:t>
      </w:r>
    </w:p>
    <w:p w14:paraId="7521D0B5"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hAnsi="Times New Roman" w:cs="Times New Roman"/>
          <w:color w:val="000000" w:themeColor="text1"/>
          <w:sz w:val="28"/>
          <w:szCs w:val="28"/>
        </w:rPr>
        <w:t>HS tiếp nhận nhiệm vụ.</w:t>
      </w:r>
    </w:p>
    <w:p w14:paraId="2D50A445" w14:textId="77777777" w:rsidR="001C5C9B" w:rsidRDefault="001C5C9B" w:rsidP="001C5C9B">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14:paraId="09BAAFEE" w14:textId="77777777" w:rsidR="001C5C9B" w:rsidRDefault="001C5C9B" w:rsidP="001C5C9B">
      <w:pPr>
        <w:tabs>
          <w:tab w:val="left" w:pos="649"/>
        </w:tabs>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lang w:eastAsia="vi-VN"/>
        </w:rPr>
        <w:t>+ HS nghe và trả lời</w:t>
      </w:r>
    </w:p>
    <w:p w14:paraId="59FBEE2A"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14:paraId="30EC9DA5"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 Các nhóm thuyết minh sản phẩm của nhóm mình.</w:t>
      </w:r>
    </w:p>
    <w:p w14:paraId="00689B5C"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14:paraId="481CD8C9"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14:paraId="15B571FD" w14:textId="77777777" w:rsidR="00FD5AB6" w:rsidRPr="001C5C9B" w:rsidRDefault="001C5C9B" w:rsidP="001C5C9B">
      <w:pPr>
        <w:jc w:val="both"/>
        <w:rPr>
          <w:rFonts w:ascii="Times New Roman" w:hAnsi="Times New Roman" w:cs="Times New Roman"/>
          <w:b/>
          <w:iCs/>
          <w:color w:val="000000" w:themeColor="text1"/>
          <w:sz w:val="28"/>
          <w:szCs w:val="28"/>
          <w:lang w:val="de-DE"/>
        </w:rPr>
      </w:pPr>
      <w:r>
        <w:rPr>
          <w:rFonts w:ascii="Times New Roman" w:eastAsia="SimSun" w:hAnsi="Times New Roman" w:cs="Times New Roman"/>
          <w:i/>
          <w:iCs/>
          <w:color w:val="000000" w:themeColor="text1"/>
          <w:kern w:val="2"/>
          <w:sz w:val="28"/>
          <w:szCs w:val="28"/>
        </w:rPr>
        <w:t>+ GV dẫn dắt:</w:t>
      </w:r>
      <w:r>
        <w:rPr>
          <w:rFonts w:ascii="Times New Roman" w:eastAsia="SimSun" w:hAnsi="Times New Roman" w:cs="Times New Roman"/>
          <w:color w:val="000000" w:themeColor="text1"/>
          <w:kern w:val="2"/>
          <w:sz w:val="28"/>
          <w:szCs w:val="28"/>
        </w:rPr>
        <w:t xml:space="preserve"> Mỗi cuốn sách đều có những giá trị riêng, mang đến cho người đọc những suy nghĩ, trải nghiệm từ cuộc sống. Mỗi ngày, chúng ta đọc một cuốn sách là </w:t>
      </w:r>
      <w:r>
        <w:rPr>
          <w:rFonts w:ascii="Times New Roman" w:eastAsia="SimSun" w:hAnsi="Times New Roman" w:cs="Times New Roman"/>
          <w:color w:val="000000" w:themeColor="text1"/>
          <w:kern w:val="2"/>
          <w:sz w:val="28"/>
          <w:szCs w:val="28"/>
        </w:rPr>
        <w:lastRenderedPageBreak/>
        <w:t>thêm những điều bổ ích và thú vị được khám phá. Bài học hôm nay chúng ta cùng tham gia thử thách đọc sách mỗi ngày nhé.</w:t>
      </w:r>
    </w:p>
    <w:p w14:paraId="6CE2A60A" w14:textId="77777777" w:rsidR="00FD5AB6" w:rsidRDefault="00724D84">
      <w:pPr>
        <w:jc w:val="both"/>
        <w:rPr>
          <w:rFonts w:ascii="Times New Roman" w:hAnsi="Times New Roman" w:cs="Times New Roman"/>
          <w:b/>
          <w:sz w:val="28"/>
          <w:szCs w:val="28"/>
          <w:lang w:val="nl-NL"/>
        </w:rPr>
      </w:pPr>
      <w:r>
        <w:rPr>
          <w:rFonts w:ascii="Times New Roman" w:hAnsi="Times New Roman" w:cs="Times New Roman"/>
          <w:b/>
          <w:sz w:val="28"/>
          <w:szCs w:val="28"/>
          <w:lang w:val="vi-VN"/>
        </w:rPr>
        <w:t xml:space="preserve">HOẠT ĐỘNG 2: </w:t>
      </w:r>
      <w:r>
        <w:rPr>
          <w:rFonts w:ascii="Times New Roman" w:hAnsi="Times New Roman" w:cs="Times New Roman"/>
          <w:b/>
          <w:sz w:val="28"/>
          <w:szCs w:val="28"/>
          <w:lang w:val="nl-NL"/>
        </w:rPr>
        <w:t xml:space="preserve">HÌNH THÀNH KIẾN THỨC </w:t>
      </w:r>
    </w:p>
    <w:p w14:paraId="4E08B123"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1: Sách hay cùng đọc</w:t>
      </w:r>
    </w:p>
    <w:p w14:paraId="3E806DF2" w14:textId="77777777" w:rsidR="00FD5AB6" w:rsidRDefault="00724D84">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Lựa chọn được những chủ đề sách yêu thích và đọc các cuốn sách có liên quan. Nắm rõ được các thông tin cuốn sách, nội dung, nghệ thuật đắc ắc của cuốn sách.</w:t>
      </w:r>
    </w:p>
    <w:p w14:paraId="6006BBC6"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14:paraId="7D5E731E"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14:paraId="2B733E16" w14:textId="77777777" w:rsidR="001C5C9B" w:rsidRDefault="001C5C9B" w:rsidP="001C5C9B">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xml:space="preserve">- GV yêu cầu HS: </w:t>
      </w:r>
    </w:p>
    <w:p w14:paraId="7F2192F4" w14:textId="77777777" w:rsidR="001C5C9B" w:rsidRDefault="001C5C9B" w:rsidP="001C5C9B">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Mỗi nhóm lựa chọn 2 trong số các chủ đề sau: Tôi và các bạn, Gõ cửa trái tim, Yêu thương và chia sẻ, Quê hương yêu dấu, Những nẻo đường xứ sở, Chuyện kể về những người anh hùng, Thế giới cổ tích, Khác biệt và gần gũi, Trái Đất – ngôi nhà chung.</w:t>
      </w:r>
    </w:p>
    <w:p w14:paraId="460F86FD" w14:textId="77777777" w:rsidR="001C5C9B" w:rsidRDefault="001C5C9B" w:rsidP="001C5C9B">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HS cùng đọc sách đã lựa chọn và nắm rõ các thông tin: tên sách, tác giả, nhà xuất bản, năm xuất bản. Các thông tin về nội dung: đề tàim chủ đề sách, bố cục, nhân vật, sự kiện, chi tiết.</w:t>
      </w:r>
    </w:p>
    <w:p w14:paraId="5CBA648F" w14:textId="77777777" w:rsidR="001C5C9B" w:rsidRDefault="001C5C9B" w:rsidP="001C5C9B">
      <w:pPr>
        <w:rPr>
          <w:rFonts w:ascii="Times New Roman" w:eastAsia="SimSun" w:hAnsi="Times New Roman" w:cs="Times New Roman"/>
          <w:bCs/>
          <w:color w:val="000000" w:themeColor="text1"/>
          <w:kern w:val="2"/>
          <w:sz w:val="28"/>
          <w:szCs w:val="28"/>
        </w:rPr>
      </w:pPr>
      <w:r>
        <w:rPr>
          <w:rFonts w:ascii="Times New Roman" w:eastAsia="SimSun" w:hAnsi="Times New Roman" w:cs="Times New Roman"/>
          <w:bCs/>
          <w:color w:val="000000" w:themeColor="text1"/>
          <w:kern w:val="2"/>
          <w:sz w:val="28"/>
          <w:szCs w:val="28"/>
        </w:rPr>
        <w:t xml:space="preserve">+ HS thể hiện nội dung lên pô-xtơ và trang trí nội dung. </w:t>
      </w:r>
    </w:p>
    <w:p w14:paraId="75B0BB2E" w14:textId="77777777" w:rsidR="001C5C9B" w:rsidRDefault="001C5C9B" w:rsidP="001C5C9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1809CFDF" w14:textId="77777777" w:rsidR="001C5C9B" w:rsidRDefault="001C5C9B" w:rsidP="001C5C9B">
      <w:pPr>
        <w:pStyle w:val="NormalWeb"/>
        <w:shd w:val="clear" w:color="auto" w:fill="FFFFFF"/>
        <w:ind w:right="48"/>
        <w:rPr>
          <w:rFonts w:ascii="Times New Roman" w:hAnsi="Times New Roman" w:cs="Times New Roman"/>
          <w:color w:val="000000" w:themeColor="text1"/>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14:paraId="4B7850BD"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nghe và đặt câu hỏi liên quan đến bài học.</w:t>
      </w:r>
    </w:p>
    <w:p w14:paraId="61BE3B60"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Dự kiến sản phẩm:Các nhóm hoàn thành sản phẩm trình bày trên giấy Ao và trình bày</w:t>
      </w:r>
    </w:p>
    <w:p w14:paraId="59F8AE1C"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14:paraId="343C5904"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14:paraId="0A2FB710"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14:paraId="638E94A9"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14:paraId="6FEA0BE8" w14:textId="77777777" w:rsidR="001C5C9B" w:rsidRDefault="001C5C9B" w:rsidP="001C5C9B">
      <w:pPr>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14:paraId="00D7AE6F" w14:textId="77777777" w:rsidR="001C5C9B" w:rsidRPr="001C5C9B" w:rsidRDefault="001C5C9B" w:rsidP="001C5C9B">
      <w:pPr>
        <w:rPr>
          <w:rFonts w:ascii="Times New Roman" w:hAnsi="Times New Roman" w:cs="Times New Roman"/>
          <w:b/>
          <w:i/>
          <w:sz w:val="28"/>
          <w:szCs w:val="28"/>
          <w:lang w:val="pt-BR"/>
        </w:rPr>
      </w:pPr>
      <w:r w:rsidRPr="001C5C9B">
        <w:rPr>
          <w:rFonts w:ascii="Times New Roman" w:hAnsi="Times New Roman" w:cs="Times New Roman"/>
          <w:b/>
          <w:i/>
          <w:sz w:val="28"/>
          <w:szCs w:val="28"/>
          <w:lang w:val="pt-BR"/>
        </w:rPr>
        <w:t>1. Đọc và thể hiện sản phẩm</w:t>
      </w:r>
    </w:p>
    <w:p w14:paraId="6D4B8235" w14:textId="77777777" w:rsidR="001C5C9B" w:rsidRPr="001C5C9B" w:rsidRDefault="001C5C9B" w:rsidP="001C5C9B">
      <w:pPr>
        <w:rPr>
          <w:rFonts w:ascii="Times New Roman" w:hAnsi="Times New Roman" w:cs="Times New Roman"/>
          <w:bCs/>
          <w:i/>
          <w:color w:val="000000" w:themeColor="text1"/>
          <w:sz w:val="28"/>
          <w:szCs w:val="28"/>
        </w:rPr>
      </w:pPr>
      <w:r w:rsidRPr="001C5C9B">
        <w:rPr>
          <w:rFonts w:ascii="Times New Roman" w:hAnsi="Times New Roman" w:cs="Times New Roman"/>
          <w:bCs/>
          <w:i/>
          <w:color w:val="000000" w:themeColor="text1"/>
          <w:sz w:val="28"/>
          <w:szCs w:val="28"/>
        </w:rPr>
        <w:t>- Cả nhóm cùng đọc và rút ra những thông tin cần thiết về tác phẩm.</w:t>
      </w:r>
    </w:p>
    <w:p w14:paraId="04CF19B4" w14:textId="77777777" w:rsidR="00FD5AB6" w:rsidRPr="001C5C9B" w:rsidRDefault="001C5C9B" w:rsidP="001C5C9B">
      <w:pPr>
        <w:rPr>
          <w:rFonts w:ascii="Times New Roman" w:hAnsi="Times New Roman" w:cs="Times New Roman"/>
          <w:bCs/>
          <w:i/>
          <w:color w:val="000000" w:themeColor="text1"/>
          <w:sz w:val="28"/>
          <w:szCs w:val="28"/>
        </w:rPr>
      </w:pPr>
      <w:r w:rsidRPr="001C5C9B">
        <w:rPr>
          <w:rFonts w:ascii="Times New Roman" w:hAnsi="Times New Roman" w:cs="Times New Roman"/>
          <w:bCs/>
          <w:i/>
          <w:color w:val="000000" w:themeColor="text1"/>
          <w:sz w:val="28"/>
          <w:szCs w:val="28"/>
        </w:rPr>
        <w:t>- Thể hiện sản phẩm: pô-xtơ minh hoạt cho sp, xây dựng đoạn phim ngắn…</w:t>
      </w:r>
    </w:p>
    <w:p w14:paraId="1819C35E"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2: Cuốn sách yêu thích</w:t>
      </w:r>
    </w:p>
    <w:p w14:paraId="2F68B0BC" w14:textId="77777777" w:rsidR="00FD5AB6" w:rsidRDefault="00724D84">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Nắm được những thông tin cơ bản, ấn tượng về cuốn sách đó.</w:t>
      </w:r>
    </w:p>
    <w:p w14:paraId="5E50EFFE"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14:paraId="6213B8FD"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 xml:space="preserve">NV1: </w:t>
      </w:r>
    </w:p>
    <w:p w14:paraId="29ACBA52"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14:paraId="6274B1A8"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yêu cầu HS: đọc sách và cá nhân. Trong quá trình đọc, ghi lại những thông tin về sách theo các gợi ý sau đây:</w:t>
      </w:r>
    </w:p>
    <w:p w14:paraId="31D05A04"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i/>
          <w:color w:val="000000" w:themeColor="text1"/>
          <w:kern w:val="2"/>
          <w:sz w:val="28"/>
          <w:szCs w:val="28"/>
        </w:rPr>
        <w:t>+ Vì sao cuốn sách có nhan đề như vậy?</w:t>
      </w:r>
    </w:p>
    <w:p w14:paraId="211A1915"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i/>
          <w:color w:val="000000" w:themeColor="text1"/>
          <w:kern w:val="2"/>
          <w:sz w:val="28"/>
          <w:szCs w:val="28"/>
        </w:rPr>
        <w:t>+ Phần mở đầu của cuố có điều gì đáng chú ý? Vì sao?</w:t>
      </w:r>
    </w:p>
    <w:p w14:paraId="0140F501"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i/>
          <w:color w:val="000000" w:themeColor="text1"/>
          <w:kern w:val="2"/>
          <w:sz w:val="28"/>
          <w:szCs w:val="28"/>
        </w:rPr>
        <w:t>+ Em đã gặp những ai và đến nơi đâu qua trang sách đã đọc?</w:t>
      </w:r>
    </w:p>
    <w:p w14:paraId="3403C795" w14:textId="77777777" w:rsidR="001C5C9B" w:rsidRDefault="001C5C9B" w:rsidP="001C5C9B">
      <w:pPr>
        <w:rPr>
          <w:rFonts w:ascii="Times New Roman" w:hAnsi="Times New Roman" w:cs="Times New Roman"/>
          <w:i/>
          <w:sz w:val="28"/>
          <w:szCs w:val="28"/>
          <w:lang w:val="nl-NL"/>
        </w:rPr>
      </w:pPr>
      <w:r>
        <w:rPr>
          <w:rFonts w:ascii="Times New Roman" w:eastAsia="SimSun" w:hAnsi="Times New Roman" w:cs="Times New Roman"/>
          <w:i/>
          <w:color w:val="000000" w:themeColor="text1"/>
          <w:kern w:val="2"/>
          <w:sz w:val="28"/>
          <w:szCs w:val="28"/>
        </w:rPr>
        <w:t>+ Những điều còn đọng lại trong tâm trí em về cuốn sách? Vì sao em thích cuốn sách này?</w:t>
      </w:r>
    </w:p>
    <w:p w14:paraId="100C7D05"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14:paraId="4A24D848"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14:paraId="028A31D7"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và trả lời từng câu hỏi</w:t>
      </w:r>
    </w:p>
    <w:p w14:paraId="0AA6C1A7"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14:paraId="3A5FCE28"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14:paraId="08749EA1"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14:paraId="7CF64354"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14:paraId="0E81DA3D"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lastRenderedPageBreak/>
        <w:t>+ GV nhận xét, bổ sung, chốt lại kiến thức =&gt; Ghi lên bảng</w:t>
      </w:r>
    </w:p>
    <w:p w14:paraId="269E1F38" w14:textId="77777777" w:rsidR="001C5C9B" w:rsidRPr="001C5C9B" w:rsidRDefault="001C5C9B" w:rsidP="001C5C9B">
      <w:pPr>
        <w:rPr>
          <w:rFonts w:ascii="Times New Roman" w:hAnsi="Times New Roman" w:cs="Times New Roman"/>
          <w:i/>
          <w:sz w:val="28"/>
          <w:szCs w:val="28"/>
          <w:lang w:eastAsia="vi-VN"/>
        </w:rPr>
      </w:pPr>
      <w:r w:rsidRPr="001C5C9B">
        <w:rPr>
          <w:rFonts w:ascii="Times New Roman" w:hAnsi="Times New Roman" w:cs="Times New Roman"/>
          <w:b/>
          <w:bCs/>
          <w:i/>
          <w:sz w:val="28"/>
          <w:szCs w:val="28"/>
          <w:lang w:val="pt-BR"/>
        </w:rPr>
        <w:t>2. Đọc và cảm nhận sách</w:t>
      </w:r>
    </w:p>
    <w:p w14:paraId="1B205EA5" w14:textId="77777777" w:rsidR="00FD5AB6" w:rsidRDefault="001C5C9B" w:rsidP="001C5C9B">
      <w:pPr>
        <w:jc w:val="both"/>
        <w:rPr>
          <w:rFonts w:ascii="Times New Roman" w:hAnsi="Times New Roman" w:cs="Times New Roman"/>
          <w:color w:val="000000"/>
          <w:sz w:val="28"/>
          <w:szCs w:val="28"/>
          <w:lang w:val="nl-NL"/>
        </w:rPr>
      </w:pPr>
      <w:r>
        <w:rPr>
          <w:rFonts w:ascii="Times New Roman" w:eastAsia="SimSun" w:hAnsi="Times New Roman" w:cs="Times New Roman"/>
          <w:color w:val="000000" w:themeColor="text1"/>
          <w:kern w:val="2"/>
          <w:sz w:val="28"/>
          <w:szCs w:val="28"/>
        </w:rPr>
        <w:t>GV khuyến khích học sinh chia sẻ thêm những suy nghĩ của mình về cuốn sách. Khích lệ các em trình bày ý kiến, bộc lộ cảm nghĩ, quan điểm, sở thích cá nhân.</w:t>
      </w:r>
    </w:p>
    <w:p w14:paraId="43DB955E"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3: Gặp gỡ tác giả</w:t>
      </w:r>
    </w:p>
    <w:p w14:paraId="59FDFE2E" w14:textId="77777777" w:rsidR="00FD5AB6" w:rsidRDefault="00724D84">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Nắm được những thông tin chính về tác giả, tác phẩm</w:t>
      </w:r>
    </w:p>
    <w:p w14:paraId="000D0C0C"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14:paraId="0F93D9F7"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 xml:space="preserve">NV1: </w:t>
      </w:r>
    </w:p>
    <w:p w14:paraId="361D95A6"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14:paraId="2802DC4A"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xml:space="preserve">- GV hướng dẫn HS: đọc VB </w:t>
      </w:r>
      <w:r>
        <w:rPr>
          <w:rFonts w:ascii="Times New Roman" w:eastAsia="SimSun" w:hAnsi="Times New Roman" w:cs="Times New Roman"/>
          <w:i/>
          <w:color w:val="000000" w:themeColor="text1"/>
          <w:kern w:val="2"/>
          <w:sz w:val="28"/>
          <w:szCs w:val="28"/>
        </w:rPr>
        <w:t>Nhà thơ Lò Ngân Sủn – người con của núi</w:t>
      </w:r>
      <w:r>
        <w:rPr>
          <w:rFonts w:ascii="Times New Roman" w:eastAsia="SimSun" w:hAnsi="Times New Roman" w:cs="Times New Roman"/>
          <w:iCs/>
          <w:color w:val="000000" w:themeColor="text1"/>
          <w:kern w:val="2"/>
          <w:sz w:val="28"/>
          <w:szCs w:val="28"/>
        </w:rPr>
        <w:t>, thông qua văn bản này chúng ta cần nhận ra được đặc điểm của VB nghị luận văn học</w:t>
      </w:r>
    </w:p>
    <w:p w14:paraId="10C9C220"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xml:space="preserve"> GV yêu cầu HS: đọc văn bản theo nhóm. Chú ý các thông tin mục “theo dõi” để tìm các lĩ lẽ của người viết và các bằng chứng được nêu ra để minh hoạ, làm rõ cho lí lẽ.:</w:t>
      </w:r>
    </w:p>
    <w:p w14:paraId="272904CB"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yêu cầu các nhóm trả lời các câu hỏi trắc nghiệm sau. Nhóm nào nhiều đáp án đúng sẽ giành chiến thắng:</w:t>
      </w:r>
    </w:p>
    <w:p w14:paraId="6BA997F1" w14:textId="77777777" w:rsidR="001C5C9B" w:rsidRDefault="001C5C9B" w:rsidP="001C5C9B">
      <w:pPr>
        <w:rPr>
          <w:rFonts w:ascii="Times New Roman" w:hAnsi="Times New Roman" w:cs="Times New Roman"/>
          <w:b/>
          <w:bCs/>
          <w:sz w:val="28"/>
          <w:szCs w:val="28"/>
          <w:lang w:val="vi-VN" w:eastAsia="vi-VN"/>
        </w:rPr>
      </w:pPr>
      <w:r>
        <w:rPr>
          <w:rFonts w:ascii="Times New Roman" w:hAnsi="Times New Roman" w:cs="Times New Roman"/>
          <w:b/>
          <w:bCs/>
          <w:color w:val="000000"/>
          <w:sz w:val="28"/>
          <w:szCs w:val="28"/>
          <w:lang w:val="vi-VN" w:eastAsia="vi-VN"/>
        </w:rPr>
        <w:t>Câu a. V</w:t>
      </w:r>
      <w:r>
        <w:rPr>
          <w:rFonts w:ascii="Times New Roman" w:hAnsi="Times New Roman" w:cs="Times New Roman"/>
          <w:b/>
          <w:bCs/>
          <w:color w:val="000000"/>
          <w:sz w:val="28"/>
          <w:szCs w:val="28"/>
          <w:lang w:eastAsia="vi-VN"/>
        </w:rPr>
        <w:t>ì</w:t>
      </w:r>
      <w:r>
        <w:rPr>
          <w:rFonts w:ascii="Times New Roman" w:hAnsi="Times New Roman" w:cs="Times New Roman"/>
          <w:b/>
          <w:bCs/>
          <w:color w:val="000000"/>
          <w:sz w:val="28"/>
          <w:szCs w:val="28"/>
          <w:lang w:val="vi-VN" w:eastAsia="vi-VN"/>
        </w:rPr>
        <w:t xml:space="preserve"> </w:t>
      </w:r>
      <w:r>
        <w:rPr>
          <w:rFonts w:ascii="Times New Roman" w:hAnsi="Times New Roman" w:cs="Times New Roman"/>
          <w:b/>
          <w:bCs/>
          <w:i/>
          <w:iCs/>
          <w:color w:val="000000"/>
          <w:sz w:val="28"/>
          <w:szCs w:val="28"/>
          <w:lang w:val="vi-VN" w:eastAsia="vi-VN"/>
        </w:rPr>
        <w:t>sao nhà thơ Lò Ngân Sủn được tác giả bài viết gọi là</w:t>
      </w:r>
      <w:r>
        <w:rPr>
          <w:rFonts w:ascii="Times New Roman" w:hAnsi="Times New Roman" w:cs="Times New Roman"/>
          <w:b/>
          <w:bCs/>
          <w:color w:val="000000"/>
          <w:sz w:val="28"/>
          <w:szCs w:val="28"/>
          <w:lang w:val="vi-VN" w:eastAsia="vi-VN"/>
        </w:rPr>
        <w:t xml:space="preserve"> ‘ </w:t>
      </w:r>
      <w:r>
        <w:rPr>
          <w:rFonts w:ascii="Times New Roman" w:hAnsi="Times New Roman" w:cs="Times New Roman"/>
          <w:b/>
          <w:bCs/>
          <w:i/>
          <w:iCs/>
          <w:color w:val="000000"/>
          <w:sz w:val="28"/>
          <w:szCs w:val="28"/>
          <w:lang w:val="vi-VN" w:eastAsia="vi-VN"/>
        </w:rPr>
        <w:t>người con của núi”?</w:t>
      </w:r>
    </w:p>
    <w:p w14:paraId="6436DB3B"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A. </w:t>
      </w:r>
      <w:r>
        <w:rPr>
          <w:rFonts w:ascii="Times New Roman" w:hAnsi="Times New Roman" w:cs="Times New Roman"/>
          <w:color w:val="000000"/>
          <w:sz w:val="28"/>
          <w:szCs w:val="28"/>
          <w:lang w:val="vi-VN" w:eastAsia="vi-VN"/>
        </w:rPr>
        <w:t>Vì nhà thơ có nhiều bài thơ viết về núi rừng, cỏ cây, hoa lá của Bản Qua, huyện Bát Xát, tỉnh Lào Cai.</w:t>
      </w:r>
    </w:p>
    <w:p w14:paraId="278548D1"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B. </w:t>
      </w:r>
      <w:r>
        <w:rPr>
          <w:rFonts w:ascii="Times New Roman" w:hAnsi="Times New Roman" w:cs="Times New Roman"/>
          <w:color w:val="000000"/>
          <w:sz w:val="28"/>
          <w:szCs w:val="28"/>
          <w:lang w:val="vi-VN" w:eastAsia="vi-VN"/>
        </w:rPr>
        <w:t>V</w:t>
      </w:r>
      <w:r>
        <w:rPr>
          <w:rFonts w:ascii="Times New Roman" w:hAnsi="Times New Roman" w:cs="Times New Roman"/>
          <w:color w:val="000000"/>
          <w:sz w:val="28"/>
          <w:szCs w:val="28"/>
          <w:lang w:eastAsia="vi-VN"/>
        </w:rPr>
        <w:t>ì</w:t>
      </w:r>
      <w:r>
        <w:rPr>
          <w:rFonts w:ascii="Times New Roman" w:hAnsi="Times New Roman" w:cs="Times New Roman"/>
          <w:color w:val="000000"/>
          <w:sz w:val="28"/>
          <w:szCs w:val="28"/>
          <w:lang w:val="vi-VN" w:eastAsia="vi-VN"/>
        </w:rPr>
        <w:t xml:space="preserve"> nhà thơ sinh ra và lớn lên ở Bản Qua, huyện Bát Xát, tỉnh Lào Cai và từ nhỏ đã đắm mình trong hơi thở của núi rừng.</w:t>
      </w:r>
    </w:p>
    <w:p w14:paraId="3F47405C" w14:textId="77777777" w:rsidR="001C5C9B" w:rsidRDefault="001C5C9B" w:rsidP="001C5C9B">
      <w:pPr>
        <w:rPr>
          <w:rFonts w:ascii="Times New Roman" w:hAnsi="Times New Roman" w:cs="Times New Roman"/>
          <w:sz w:val="28"/>
          <w:szCs w:val="28"/>
          <w:lang w:val="vi-VN" w:eastAsia="vi-VN"/>
        </w:rPr>
      </w:pPr>
      <w:r>
        <w:rPr>
          <w:rFonts w:ascii="Times New Roman" w:hAnsi="Times New Roman" w:cs="Times New Roman"/>
          <w:b/>
          <w:bCs/>
          <w:color w:val="000000"/>
          <w:spacing w:val="-10"/>
          <w:sz w:val="28"/>
          <w:szCs w:val="28"/>
          <w:lang w:eastAsia="vi-VN"/>
        </w:rPr>
        <w:t>C</w:t>
      </w:r>
      <w:r>
        <w:rPr>
          <w:rFonts w:ascii="Times New Roman" w:hAnsi="Times New Roman" w:cs="Times New Roman"/>
          <w:b/>
          <w:bCs/>
          <w:color w:val="000000"/>
          <w:spacing w:val="-10"/>
          <w:sz w:val="28"/>
          <w:szCs w:val="28"/>
          <w:lang w:val="vi-VN" w:eastAsia="vi-VN"/>
        </w:rPr>
        <w:t xml:space="preserve">. </w:t>
      </w:r>
      <w:r>
        <w:rPr>
          <w:rFonts w:ascii="Times New Roman" w:hAnsi="Times New Roman" w:cs="Times New Roman"/>
          <w:color w:val="000000"/>
          <w:sz w:val="28"/>
          <w:szCs w:val="28"/>
          <w:lang w:val="vi-VN" w:eastAsia="vi-VN"/>
        </w:rPr>
        <w:t>Vì trước khi trở thành nhà thơ, Lò Ngân Sủn đích thực là một “người con của núi”, của Bản Qua, huyện Bát Xát, tỉnh Lào Cai.</w:t>
      </w:r>
    </w:p>
    <w:p w14:paraId="2B7CD95F" w14:textId="77777777" w:rsidR="001C5C9B" w:rsidRDefault="001C5C9B" w:rsidP="001C5C9B">
      <w:pPr>
        <w:rPr>
          <w:rFonts w:ascii="Times New Roman" w:hAnsi="Times New Roman" w:cs="Times New Roman"/>
          <w:sz w:val="28"/>
          <w:szCs w:val="28"/>
          <w:lang w:val="vi-VN" w:eastAsia="vi-VN"/>
        </w:rPr>
      </w:pPr>
      <w:r>
        <w:rPr>
          <w:rFonts w:ascii="Times New Roman" w:hAnsi="Times New Roman" w:cs="Times New Roman"/>
          <w:color w:val="000000"/>
          <w:sz w:val="28"/>
          <w:szCs w:val="28"/>
          <w:lang w:val="vi-VN" w:eastAsia="vi-VN"/>
        </w:rPr>
        <w:t xml:space="preserve">D. Vì Lò Ngân Sủn là tác giả của những bài thơ tiêu biểu về núi rừng như </w:t>
      </w:r>
      <w:r>
        <w:rPr>
          <w:rFonts w:ascii="Times New Roman" w:hAnsi="Times New Roman" w:cs="Times New Roman"/>
          <w:i/>
          <w:iCs/>
          <w:color w:val="000000"/>
          <w:sz w:val="28"/>
          <w:szCs w:val="28"/>
          <w:lang w:val="vi-VN" w:eastAsia="vi-VN"/>
        </w:rPr>
        <w:t>Chiều biên giới, Trời và đất, Di trên chín khúc Bản Xèo, Ngôi nhà rông.</w:t>
      </w:r>
    </w:p>
    <w:p w14:paraId="6FABE415" w14:textId="77777777" w:rsidR="001C5C9B" w:rsidRDefault="001C5C9B" w:rsidP="001C5C9B">
      <w:pPr>
        <w:rPr>
          <w:rFonts w:ascii="Times New Roman" w:hAnsi="Times New Roman" w:cs="Times New Roman"/>
          <w:b/>
          <w:bCs/>
          <w:sz w:val="28"/>
          <w:szCs w:val="28"/>
          <w:lang w:val="vi-VN" w:eastAsia="vi-VN"/>
        </w:rPr>
      </w:pPr>
      <w:r>
        <w:rPr>
          <w:rFonts w:ascii="Times New Roman" w:hAnsi="Times New Roman" w:cs="Times New Roman"/>
          <w:b/>
          <w:bCs/>
          <w:color w:val="000000"/>
          <w:sz w:val="28"/>
          <w:szCs w:val="28"/>
          <w:lang w:val="vi-VN" w:eastAsia="vi-VN"/>
        </w:rPr>
        <w:t xml:space="preserve">Câu b. </w:t>
      </w:r>
      <w:r>
        <w:rPr>
          <w:rFonts w:ascii="Times New Roman" w:hAnsi="Times New Roman" w:cs="Times New Roman"/>
          <w:b/>
          <w:bCs/>
          <w:i/>
          <w:iCs/>
          <w:color w:val="000000"/>
          <w:sz w:val="28"/>
          <w:szCs w:val="28"/>
          <w:lang w:val="vi-VN" w:eastAsia="vi-VN"/>
        </w:rPr>
        <w:t>Xác định câu văn nêu vấn đề chính được bàn luận trong bài.</w:t>
      </w:r>
    </w:p>
    <w:p w14:paraId="3059D9EA"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A. </w:t>
      </w:r>
      <w:r>
        <w:rPr>
          <w:rFonts w:ascii="Times New Roman" w:hAnsi="Times New Roman" w:cs="Times New Roman"/>
          <w:color w:val="000000"/>
          <w:sz w:val="28"/>
          <w:szCs w:val="28"/>
          <w:lang w:val="vi-VN" w:eastAsia="vi-VN"/>
        </w:rPr>
        <w:t>Đọc thơ Lò Ngân Sủn ta như được khám phá những đỉnh núi xa thơ mộng và mãnh liệt.</w:t>
      </w:r>
    </w:p>
    <w:p w14:paraId="0209A939"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B. </w:t>
      </w:r>
      <w:r>
        <w:rPr>
          <w:rFonts w:ascii="Times New Roman" w:hAnsi="Times New Roman" w:cs="Times New Roman"/>
          <w:color w:val="000000"/>
          <w:sz w:val="28"/>
          <w:szCs w:val="28"/>
          <w:lang w:val="vi-VN" w:eastAsia="vi-VN"/>
        </w:rPr>
        <w:t>Núi không chỉ là hình ảnh thường được nói đến trong thơ ông mà còn như một phẩn hồn thơ Lò Ngân Sủn.</w:t>
      </w:r>
    </w:p>
    <w:p w14:paraId="47ADA08F" w14:textId="77777777" w:rsidR="001C5C9B" w:rsidRDefault="001C5C9B" w:rsidP="001C5C9B">
      <w:pPr>
        <w:rPr>
          <w:rFonts w:ascii="Times New Roman" w:hAnsi="Times New Roman" w:cs="Times New Roman"/>
          <w:sz w:val="28"/>
          <w:szCs w:val="28"/>
          <w:lang w:val="vi-VN" w:eastAsia="vi-VN"/>
        </w:rPr>
      </w:pPr>
      <w:r>
        <w:rPr>
          <w:rFonts w:ascii="Times New Roman" w:hAnsi="Times New Roman" w:cs="Times New Roman"/>
          <w:b/>
          <w:bCs/>
          <w:color w:val="000000"/>
          <w:spacing w:val="-10"/>
          <w:sz w:val="28"/>
          <w:szCs w:val="28"/>
          <w:lang w:val="vi-VN" w:eastAsia="vi-VN"/>
        </w:rPr>
        <w:t xml:space="preserve">c. </w:t>
      </w:r>
      <w:r>
        <w:rPr>
          <w:rFonts w:ascii="Times New Roman" w:hAnsi="Times New Roman" w:cs="Times New Roman"/>
          <w:color w:val="000000"/>
          <w:sz w:val="28"/>
          <w:szCs w:val="28"/>
          <w:lang w:val="vi-VN" w:eastAsia="vi-VN"/>
        </w:rPr>
        <w:t xml:space="preserve">Những bài thơ tiêu biểu của Lò Ngân Sủn như </w:t>
      </w:r>
      <w:r>
        <w:rPr>
          <w:rFonts w:ascii="Times New Roman" w:hAnsi="Times New Roman" w:cs="Times New Roman"/>
          <w:i/>
          <w:iCs/>
          <w:color w:val="000000"/>
          <w:sz w:val="28"/>
          <w:szCs w:val="28"/>
          <w:lang w:val="vi-VN" w:eastAsia="vi-VN"/>
        </w:rPr>
        <w:t>Chiều biên giới, Trời và đất, Đi trên</w:t>
      </w:r>
    </w:p>
    <w:p w14:paraId="6AF57846" w14:textId="77777777" w:rsidR="001C5C9B" w:rsidRDefault="001C5C9B" w:rsidP="001C5C9B">
      <w:pPr>
        <w:rPr>
          <w:rFonts w:ascii="Times New Roman" w:hAnsi="Times New Roman" w:cs="Times New Roman"/>
          <w:sz w:val="28"/>
          <w:szCs w:val="28"/>
          <w:lang w:val="vi-VN" w:eastAsia="vi-VN"/>
        </w:rPr>
      </w:pPr>
      <w:r>
        <w:rPr>
          <w:rFonts w:ascii="Times New Roman" w:hAnsi="Times New Roman" w:cs="Times New Roman"/>
          <w:i/>
          <w:iCs/>
          <w:color w:val="000000"/>
          <w:sz w:val="28"/>
          <w:szCs w:val="28"/>
          <w:lang w:val="vi-VN" w:eastAsia="vi-VN"/>
        </w:rPr>
        <w:t>chín khúc Bản Xèo, Ngôi nhà rông</w:t>
      </w:r>
      <w:r>
        <w:rPr>
          <w:rFonts w:ascii="Times New Roman" w:hAnsi="Times New Roman" w:cs="Times New Roman"/>
          <w:color w:val="000000"/>
          <w:sz w:val="28"/>
          <w:szCs w:val="28"/>
          <w:lang w:val="vi-VN" w:eastAsia="vi-VN"/>
        </w:rPr>
        <w:t xml:space="preserve"> đều mang âm vọng của núi, mênh mang lời của núi.</w:t>
      </w:r>
    </w:p>
    <w:p w14:paraId="6613FC9B" w14:textId="77777777" w:rsidR="001C5C9B" w:rsidRDefault="001C5C9B" w:rsidP="001C5C9B">
      <w:pPr>
        <w:rPr>
          <w:rFonts w:ascii="Times New Roman" w:hAnsi="Times New Roman" w:cs="Times New Roman"/>
          <w:sz w:val="28"/>
          <w:szCs w:val="28"/>
          <w:lang w:val="vi-VN" w:eastAsia="vi-VN"/>
        </w:rPr>
      </w:pPr>
      <w:r>
        <w:rPr>
          <w:rFonts w:ascii="Times New Roman" w:hAnsi="Times New Roman" w:cs="Times New Roman"/>
          <w:color w:val="000000"/>
          <w:sz w:val="28"/>
          <w:szCs w:val="28"/>
          <w:lang w:val="vi-VN" w:eastAsia="vi-VN"/>
        </w:rPr>
        <w:t>D. Vậy điểu gì đã nuôi dưỡng và bổi đắp nên vẻ đẹp thơ mộng và mãnh liệt ấy trong thơ ông?</w:t>
      </w:r>
    </w:p>
    <w:p w14:paraId="27CEA4CC" w14:textId="77777777" w:rsidR="001C5C9B" w:rsidRDefault="001C5C9B" w:rsidP="001C5C9B">
      <w:pPr>
        <w:rPr>
          <w:rFonts w:ascii="Times New Roman" w:hAnsi="Times New Roman" w:cs="Times New Roman"/>
          <w:b/>
          <w:bCs/>
          <w:sz w:val="28"/>
          <w:szCs w:val="28"/>
          <w:lang w:val="vi-VN" w:eastAsia="vi-VN"/>
        </w:rPr>
      </w:pPr>
      <w:r>
        <w:rPr>
          <w:rFonts w:ascii="Times New Roman" w:hAnsi="Times New Roman" w:cs="Times New Roman"/>
          <w:b/>
          <w:bCs/>
          <w:color w:val="000000"/>
          <w:sz w:val="28"/>
          <w:szCs w:val="28"/>
          <w:lang w:val="vi-VN" w:eastAsia="vi-VN"/>
        </w:rPr>
        <w:t xml:space="preserve">Câu c. </w:t>
      </w:r>
      <w:r>
        <w:rPr>
          <w:rFonts w:ascii="Times New Roman" w:hAnsi="Times New Roman" w:cs="Times New Roman"/>
          <w:b/>
          <w:bCs/>
          <w:i/>
          <w:iCs/>
          <w:color w:val="000000"/>
          <w:sz w:val="28"/>
          <w:szCs w:val="28"/>
          <w:lang w:val="vi-VN" w:eastAsia="vi-VN"/>
        </w:rPr>
        <w:t>Những câu thơ được dẫn đóng vai trò gì trong bài viết?</w:t>
      </w:r>
    </w:p>
    <w:p w14:paraId="3D94DB75"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A. </w:t>
      </w:r>
      <w:r>
        <w:rPr>
          <w:rFonts w:ascii="Times New Roman" w:hAnsi="Times New Roman" w:cs="Times New Roman"/>
          <w:color w:val="000000"/>
          <w:sz w:val="28"/>
          <w:szCs w:val="28"/>
          <w:lang w:val="vi-VN" w:eastAsia="vi-VN"/>
        </w:rPr>
        <w:t>Lí lẽ</w:t>
      </w:r>
    </w:p>
    <w:p w14:paraId="12B3FDEF"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B. </w:t>
      </w:r>
      <w:r>
        <w:rPr>
          <w:rFonts w:ascii="Times New Roman" w:hAnsi="Times New Roman" w:cs="Times New Roman"/>
          <w:color w:val="000000"/>
          <w:sz w:val="28"/>
          <w:szCs w:val="28"/>
          <w:lang w:val="vi-VN" w:eastAsia="vi-VN"/>
        </w:rPr>
        <w:t>Bằng chứng</w:t>
      </w:r>
    </w:p>
    <w:p w14:paraId="1E2178EB" w14:textId="77777777" w:rsidR="001C5C9B" w:rsidRDefault="001C5C9B" w:rsidP="001C5C9B">
      <w:pPr>
        <w:rPr>
          <w:rFonts w:ascii="Times New Roman" w:hAnsi="Times New Roman" w:cs="Times New Roman"/>
          <w:b/>
          <w:bCs/>
          <w:sz w:val="28"/>
          <w:szCs w:val="28"/>
          <w:lang w:val="vi-VN" w:eastAsia="vi-VN"/>
        </w:rPr>
      </w:pPr>
      <w:r>
        <w:rPr>
          <w:rFonts w:ascii="Times New Roman" w:hAnsi="Times New Roman" w:cs="Times New Roman"/>
          <w:b/>
          <w:bCs/>
          <w:color w:val="000000"/>
          <w:sz w:val="28"/>
          <w:szCs w:val="28"/>
          <w:lang w:val="vi-VN" w:eastAsia="vi-VN"/>
        </w:rPr>
        <w:t xml:space="preserve">Câu d. </w:t>
      </w:r>
      <w:r>
        <w:rPr>
          <w:rFonts w:ascii="Times New Roman" w:hAnsi="Times New Roman" w:cs="Times New Roman"/>
          <w:b/>
          <w:bCs/>
          <w:i/>
          <w:iCs/>
          <w:color w:val="000000"/>
          <w:sz w:val="28"/>
          <w:szCs w:val="28"/>
          <w:lang w:val="vi-VN" w:eastAsia="vi-VN"/>
        </w:rPr>
        <w:t>Câu cuối cùng của bài viết có mối quan hệ như thế nào với câu nêu vấn đề ở phần mở đẩu?</w:t>
      </w:r>
    </w:p>
    <w:p w14:paraId="0528809A"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A. </w:t>
      </w:r>
      <w:r>
        <w:rPr>
          <w:rFonts w:ascii="Times New Roman" w:hAnsi="Times New Roman" w:cs="Times New Roman"/>
          <w:color w:val="000000"/>
          <w:sz w:val="28"/>
          <w:szCs w:val="28"/>
          <w:lang w:val="vi-VN" w:eastAsia="vi-VN"/>
        </w:rPr>
        <w:t>Giải thích rõ và chứng minh cho vấn đề được nêu ra để bàn luận</w:t>
      </w:r>
    </w:p>
    <w:p w14:paraId="7DDA5461"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eastAsia="vi-VN"/>
        </w:rPr>
        <w:t xml:space="preserve">B. </w:t>
      </w:r>
      <w:r>
        <w:rPr>
          <w:rFonts w:ascii="Times New Roman" w:hAnsi="Times New Roman" w:cs="Times New Roman"/>
          <w:color w:val="000000"/>
          <w:sz w:val="28"/>
          <w:szCs w:val="28"/>
          <w:lang w:val="vi-VN" w:eastAsia="vi-VN"/>
        </w:rPr>
        <w:t xml:space="preserve">Làm bằng chứng cho vấn đề được nêu ra để bàn luận </w:t>
      </w:r>
    </w:p>
    <w:p w14:paraId="3BE41589" w14:textId="77777777" w:rsidR="001C5C9B"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b/>
          <w:bCs/>
          <w:color w:val="000000"/>
          <w:spacing w:val="-10"/>
          <w:sz w:val="28"/>
          <w:szCs w:val="28"/>
          <w:lang w:val="vi-VN" w:eastAsia="vi-VN"/>
        </w:rPr>
        <w:t xml:space="preserve">c. </w:t>
      </w:r>
      <w:r>
        <w:rPr>
          <w:rFonts w:ascii="Times New Roman" w:hAnsi="Times New Roman" w:cs="Times New Roman"/>
          <w:color w:val="000000"/>
          <w:sz w:val="28"/>
          <w:szCs w:val="28"/>
          <w:lang w:val="vi-VN" w:eastAsia="vi-VN"/>
        </w:rPr>
        <w:t>Nêu cảm xúc của người viết về vấn đề cần bàn luận</w:t>
      </w:r>
    </w:p>
    <w:p w14:paraId="7BD613A8" w14:textId="2D6A0177" w:rsidR="001C5C9B" w:rsidRPr="00CB04CC" w:rsidRDefault="001C5C9B" w:rsidP="001C5C9B">
      <w:pPr>
        <w:rPr>
          <w:rFonts w:ascii="Times New Roman" w:hAnsi="Times New Roman" w:cs="Times New Roman"/>
          <w:color w:val="000000"/>
          <w:sz w:val="28"/>
          <w:szCs w:val="28"/>
          <w:lang w:val="vi-VN" w:eastAsia="vi-VN"/>
        </w:rPr>
      </w:pPr>
      <w:r>
        <w:rPr>
          <w:rFonts w:ascii="Times New Roman" w:hAnsi="Times New Roman" w:cs="Times New Roman"/>
          <w:color w:val="000000"/>
          <w:sz w:val="28"/>
          <w:szCs w:val="28"/>
          <w:lang w:val="vi-VN" w:eastAsia="vi-VN"/>
        </w:rPr>
        <w:t>D. Tổng hợp và kết luận về vấn để đã được nêu ra để bàn luận</w:t>
      </w:r>
    </w:p>
    <w:p w14:paraId="5EBD0698"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14:paraId="14B2EB15"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14:paraId="2EF153C1"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và trả lời từng câu hỏi</w:t>
      </w:r>
    </w:p>
    <w:p w14:paraId="7B26E5C2"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lastRenderedPageBreak/>
        <w:t>Dự kiến sản phẩm:</w:t>
      </w:r>
    </w:p>
    <w:p w14:paraId="1E492ABB"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a. A, b. A, c. D, d. D</w:t>
      </w:r>
    </w:p>
    <w:p w14:paraId="77F90718"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14:paraId="279228A5"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14:paraId="2D2DFE69"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14:paraId="5885CC06"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14:paraId="1FF0DFC4"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14:paraId="76C53705" w14:textId="77777777" w:rsidR="00FD5AB6" w:rsidRDefault="001C5C9B" w:rsidP="001C5C9B">
      <w:pPr>
        <w:jc w:val="both"/>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GV chuẩn kiến thức.</w:t>
      </w:r>
    </w:p>
    <w:p w14:paraId="06DCAC56" w14:textId="77777777" w:rsidR="001C5C9B" w:rsidRPr="001C5C9B" w:rsidRDefault="001C5C9B" w:rsidP="001C5C9B">
      <w:pPr>
        <w:rPr>
          <w:rFonts w:ascii="Times New Roman" w:hAnsi="Times New Roman" w:cs="Times New Roman"/>
          <w:i/>
          <w:sz w:val="28"/>
          <w:szCs w:val="28"/>
          <w:lang w:eastAsia="vi-VN"/>
        </w:rPr>
      </w:pPr>
      <w:r w:rsidRPr="001C5C9B">
        <w:rPr>
          <w:rFonts w:ascii="Times New Roman" w:hAnsi="Times New Roman" w:cs="Times New Roman"/>
          <w:b/>
          <w:bCs/>
          <w:i/>
          <w:sz w:val="28"/>
          <w:szCs w:val="28"/>
          <w:lang w:val="pt-BR"/>
        </w:rPr>
        <w:t>2. Đọc và cảm nhận sách</w:t>
      </w:r>
    </w:p>
    <w:p w14:paraId="5ACC19E9" w14:textId="77777777" w:rsidR="001C5C9B" w:rsidRPr="001C5C9B" w:rsidRDefault="001C5C9B" w:rsidP="001C5C9B">
      <w:pPr>
        <w:rPr>
          <w:rFonts w:ascii="Times New Roman" w:hAnsi="Times New Roman" w:cs="Times New Roman"/>
          <w:i/>
          <w:sz w:val="28"/>
          <w:szCs w:val="28"/>
          <w:lang w:eastAsia="vi-VN"/>
        </w:rPr>
      </w:pPr>
      <w:r w:rsidRPr="001C5C9B">
        <w:rPr>
          <w:rFonts w:ascii="Times New Roman" w:hAnsi="Times New Roman" w:cs="Times New Roman"/>
          <w:i/>
          <w:sz w:val="28"/>
          <w:szCs w:val="28"/>
          <w:lang w:eastAsia="vi-VN"/>
        </w:rPr>
        <w:t xml:space="preserve">VB: </w:t>
      </w:r>
      <w:r w:rsidRPr="001C5C9B">
        <w:rPr>
          <w:rFonts w:ascii="Times New Roman" w:eastAsia="SimSun" w:hAnsi="Times New Roman" w:cs="Times New Roman"/>
          <w:i/>
          <w:color w:val="000000" w:themeColor="text1"/>
          <w:kern w:val="2"/>
          <w:sz w:val="28"/>
          <w:szCs w:val="28"/>
        </w:rPr>
        <w:t xml:space="preserve">Nhà thơ Lò Ngân Sủn – người con của núi </w:t>
      </w:r>
      <w:r w:rsidRPr="001C5C9B">
        <w:rPr>
          <w:rFonts w:ascii="Times New Roman" w:eastAsia="SimSun" w:hAnsi="Times New Roman" w:cs="Times New Roman"/>
          <w:i/>
          <w:iCs/>
          <w:color w:val="000000" w:themeColor="text1"/>
          <w:kern w:val="2"/>
          <w:sz w:val="28"/>
          <w:szCs w:val="28"/>
        </w:rPr>
        <w:t>là văn bản nghị luận văn học:</w:t>
      </w:r>
    </w:p>
    <w:p w14:paraId="630AE219" w14:textId="77777777" w:rsidR="001C5C9B" w:rsidRPr="001C5C9B" w:rsidRDefault="001C5C9B" w:rsidP="001C5C9B">
      <w:pPr>
        <w:rPr>
          <w:rFonts w:ascii="Times New Roman" w:hAnsi="Times New Roman" w:cs="Times New Roman"/>
          <w:bCs/>
          <w:i/>
          <w:sz w:val="28"/>
          <w:szCs w:val="28"/>
        </w:rPr>
      </w:pPr>
      <w:r w:rsidRPr="001C5C9B">
        <w:rPr>
          <w:rFonts w:ascii="Times New Roman" w:hAnsi="Times New Roman" w:cs="Times New Roman"/>
          <w:i/>
          <w:sz w:val="28"/>
          <w:szCs w:val="28"/>
          <w:lang w:eastAsia="vi-VN"/>
        </w:rPr>
        <w:t xml:space="preserve">- </w:t>
      </w:r>
      <w:r w:rsidRPr="001C5C9B">
        <w:rPr>
          <w:rFonts w:ascii="Times New Roman" w:hAnsi="Times New Roman" w:cs="Times New Roman"/>
          <w:bCs/>
          <w:i/>
          <w:sz w:val="28"/>
          <w:szCs w:val="28"/>
        </w:rPr>
        <w:t>Là loại VB bàn về một vấn đề văn học, đó là bàn về nhà thơ Lò Ngân Sủn.</w:t>
      </w:r>
    </w:p>
    <w:p w14:paraId="3390CCD9" w14:textId="77777777" w:rsidR="001C5C9B" w:rsidRPr="001C5C9B" w:rsidRDefault="001C5C9B" w:rsidP="001C5C9B">
      <w:pPr>
        <w:rPr>
          <w:rFonts w:ascii="Times New Roman" w:hAnsi="Times New Roman" w:cs="Times New Roman"/>
          <w:bCs/>
          <w:i/>
          <w:sz w:val="28"/>
          <w:szCs w:val="28"/>
        </w:rPr>
      </w:pPr>
      <w:r w:rsidRPr="001C5C9B">
        <w:rPr>
          <w:rFonts w:ascii="Times New Roman" w:hAnsi="Times New Roman" w:cs="Times New Roman"/>
          <w:bCs/>
          <w:i/>
          <w:sz w:val="28"/>
          <w:szCs w:val="28"/>
        </w:rPr>
        <w:t>- Lĩ lẽ trong VB là nhận định của tác giả về nhà thơ Lò Ngân Sủn: thơ ông là những đỉnh núi xa thơ mộng và mãnh liệt.</w:t>
      </w:r>
    </w:p>
    <w:p w14:paraId="550F6CA9" w14:textId="77777777" w:rsidR="00FD5AB6" w:rsidRPr="001C5C9B" w:rsidRDefault="001C5C9B" w:rsidP="001C5C9B">
      <w:pPr>
        <w:rPr>
          <w:rFonts w:ascii="Times New Roman" w:hAnsi="Times New Roman" w:cs="Times New Roman"/>
          <w:i/>
          <w:sz w:val="28"/>
          <w:szCs w:val="28"/>
          <w:lang w:eastAsia="vi-VN"/>
        </w:rPr>
      </w:pPr>
      <w:r w:rsidRPr="001C5C9B">
        <w:rPr>
          <w:rFonts w:ascii="Times New Roman" w:hAnsi="Times New Roman" w:cs="Times New Roman"/>
          <w:bCs/>
          <w:i/>
          <w:sz w:val="28"/>
          <w:szCs w:val="28"/>
        </w:rPr>
        <w:t>- Dẫn chứng đưa ra là những câu thơ của nhà thơ đã viết.</w:t>
      </w:r>
    </w:p>
    <w:p w14:paraId="4BC86257"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4: Phiêu lưu cùng trang sách</w:t>
      </w:r>
    </w:p>
    <w:p w14:paraId="6171805D" w14:textId="77777777" w:rsidR="00FD5AB6" w:rsidRDefault="00724D84">
      <w:pPr>
        <w:jc w:val="both"/>
        <w:rPr>
          <w:rFonts w:ascii="Times New Roman" w:hAnsi="Times New Roman" w:cs="Times New Roman"/>
          <w:sz w:val="28"/>
          <w:szCs w:val="28"/>
          <w:lang w:val="sv-SE"/>
        </w:rPr>
      </w:pPr>
      <w:r>
        <w:rPr>
          <w:rFonts w:ascii="Times New Roman" w:hAnsi="Times New Roman" w:cs="Times New Roman"/>
          <w:b/>
          <w:color w:val="000000"/>
          <w:sz w:val="28"/>
          <w:szCs w:val="28"/>
          <w:lang w:val="nl-NL"/>
        </w:rPr>
        <w:t>a. Mục tiêu:</w:t>
      </w:r>
      <w:r>
        <w:rPr>
          <w:rFonts w:ascii="Times New Roman" w:hAnsi="Times New Roman" w:cs="Times New Roman"/>
          <w:bCs/>
          <w:color w:val="000000"/>
          <w:sz w:val="28"/>
          <w:szCs w:val="28"/>
          <w:lang w:val="nl-NL"/>
        </w:rPr>
        <w:t xml:space="preserve"> Biết được sự tương đồng và khác biệt giữa nội dung, hình thức của phim và sách</w:t>
      </w:r>
    </w:p>
    <w:p w14:paraId="5A566B0A"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vi-VN"/>
        </w:rPr>
        <w:t>b</w:t>
      </w:r>
      <w:r>
        <w:rPr>
          <w:rFonts w:ascii="Times New Roman" w:hAnsi="Times New Roman" w:cs="Times New Roman"/>
          <w:b/>
          <w:color w:val="000000"/>
          <w:sz w:val="28"/>
          <w:szCs w:val="28"/>
          <w:lang w:val="nl-NL"/>
        </w:rPr>
        <w:t>. Tổ chức thực hiện:</w:t>
      </w:r>
    </w:p>
    <w:p w14:paraId="4055571E"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 xml:space="preserve">NV1: </w:t>
      </w:r>
    </w:p>
    <w:p w14:paraId="24FBF6BD"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1: chuyển giao nhiệm vụ</w:t>
      </w:r>
    </w:p>
    <w:p w14:paraId="71356628"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GV giao nhiệm vụ cho HS trước khi đến lớp: Đọc truyện cổ tích Tấm Cám.</w:t>
      </w:r>
    </w:p>
    <w:p w14:paraId="289D00E6" w14:textId="77777777" w:rsidR="001C5C9B" w:rsidRDefault="001C5C9B" w:rsidP="001C5C9B">
      <w:pPr>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xml:space="preserve">- GV yêu cầu HS tại lớp: Cùng xem một trích đoạn bộ phim </w:t>
      </w:r>
      <w:r>
        <w:rPr>
          <w:rFonts w:ascii="Times New Roman" w:hAnsi="Times New Roman" w:cs="Times New Roman"/>
          <w:b/>
          <w:bCs/>
          <w:i/>
          <w:iCs/>
          <w:color w:val="000000"/>
          <w:sz w:val="28"/>
          <w:szCs w:val="28"/>
          <w:lang w:eastAsia="vi-VN"/>
        </w:rPr>
        <w:t>Tấm Cám - chuyện chưa kể</w:t>
      </w:r>
      <w:r>
        <w:rPr>
          <w:rFonts w:ascii="Times New Roman" w:hAnsi="Times New Roman" w:cs="Times New Roman"/>
          <w:color w:val="000000"/>
          <w:sz w:val="28"/>
          <w:szCs w:val="28"/>
          <w:lang w:eastAsia="vi-VN"/>
        </w:rPr>
        <w:t xml:space="preserve"> được chuyển thể thành phim của nhà sản xuất Ngô Thanh Vân.</w:t>
      </w:r>
    </w:p>
    <w:p w14:paraId="2A382E7B" w14:textId="77777777" w:rsidR="001C5C9B" w:rsidRDefault="001C5C9B" w:rsidP="001C5C9B">
      <w:pPr>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Sau khi xem xong, HS thực hiện các nhiệm vụ sau:</w:t>
      </w:r>
    </w:p>
    <w:p w14:paraId="485BDDA1" w14:textId="77777777" w:rsidR="001C5C9B" w:rsidRDefault="001C5C9B" w:rsidP="001C5C9B">
      <w:pPr>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Thảo luận và so sánh để thấy điểm tương đồng, khác biệt giữa nội dung và hình thức của phim và truyện.</w:t>
      </w:r>
    </w:p>
    <w:p w14:paraId="07524521" w14:textId="77777777" w:rsidR="001C5C9B" w:rsidRPr="001C5C9B" w:rsidRDefault="001C5C9B" w:rsidP="001C5C9B">
      <w:pPr>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Thiết kế một pô-xtơ để giới thiệu bộ kim đã xem.</w:t>
      </w:r>
    </w:p>
    <w:p w14:paraId="7A32BC15" w14:textId="77777777" w:rsidR="001C5C9B" w:rsidRDefault="001C5C9B" w:rsidP="001C5C9B">
      <w:pPr>
        <w:rPr>
          <w:rFonts w:ascii="Times New Roman" w:eastAsia="SimSun" w:hAnsi="Times New Roman" w:cs="Times New Roman"/>
          <w:iCs/>
          <w:color w:val="000000" w:themeColor="text1"/>
          <w:kern w:val="2"/>
          <w:sz w:val="28"/>
          <w:szCs w:val="28"/>
        </w:rPr>
      </w:pPr>
      <w:r>
        <w:rPr>
          <w:rFonts w:ascii="Times New Roman" w:eastAsia="SimSun" w:hAnsi="Times New Roman" w:cs="Times New Roman"/>
          <w:iCs/>
          <w:color w:val="000000" w:themeColor="text1"/>
          <w:kern w:val="2"/>
          <w:sz w:val="28"/>
          <w:szCs w:val="28"/>
        </w:rPr>
        <w:t>- HS tiếp nhận nhiệm vụ.</w:t>
      </w:r>
    </w:p>
    <w:p w14:paraId="07665B35" w14:textId="77777777" w:rsidR="001C5C9B" w:rsidRDefault="001C5C9B" w:rsidP="001C5C9B">
      <w:pPr>
        <w:rPr>
          <w:rFonts w:ascii="Times New Roman" w:eastAsia="SimSun" w:hAnsi="Times New Roman" w:cs="Times New Roman"/>
          <w:i/>
          <w:color w:val="000000" w:themeColor="text1"/>
          <w:kern w:val="2"/>
          <w:sz w:val="28"/>
          <w:szCs w:val="28"/>
        </w:rPr>
      </w:pPr>
      <w:r>
        <w:rPr>
          <w:rFonts w:ascii="Times New Roman" w:eastAsia="SimSun" w:hAnsi="Times New Roman" w:cs="Times New Roman"/>
          <w:b/>
          <w:color w:val="000000" w:themeColor="text1"/>
          <w:kern w:val="2"/>
          <w:sz w:val="28"/>
          <w:szCs w:val="28"/>
        </w:rPr>
        <w:t>Bước 2: HS trao đổi thảo luận, thực hiện nhiệm vụ</w:t>
      </w:r>
    </w:p>
    <w:p w14:paraId="7CC5B12E"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HS thảo luận và trả lời từng câu hỏi</w:t>
      </w:r>
    </w:p>
    <w:p w14:paraId="472B2301"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Dự kiến sản phẩm:</w:t>
      </w:r>
    </w:p>
    <w:p w14:paraId="5CEAA96A"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HS chỉ ra được điểm tương đồng, khác biệt:</w:t>
      </w:r>
    </w:p>
    <w:p w14:paraId="31722F5C"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Tương đồng: phim giữ nguyên cốt truyện, kể về những thử thách mà Tấm phải trải qua.</w:t>
      </w:r>
    </w:p>
    <w:p w14:paraId="048FACD3" w14:textId="77777777" w:rsidR="001C5C9B" w:rsidRDefault="001C5C9B" w:rsidP="001C5C9B">
      <w:pPr>
        <w:tabs>
          <w:tab w:val="left" w:pos="649"/>
        </w:tabs>
        <w:rPr>
          <w:rFonts w:ascii="Times New Roman" w:eastAsia="SimSun" w:hAnsi="Times New Roman" w:cs="Times New Roman"/>
          <w:color w:val="000000" w:themeColor="text1"/>
          <w:kern w:val="2"/>
          <w:sz w:val="28"/>
          <w:szCs w:val="28"/>
          <w:lang w:eastAsia="vi-VN"/>
        </w:rPr>
      </w:pPr>
      <w:r>
        <w:rPr>
          <w:rFonts w:ascii="Times New Roman" w:eastAsia="SimSun" w:hAnsi="Times New Roman" w:cs="Times New Roman"/>
          <w:color w:val="000000" w:themeColor="text1"/>
          <w:kern w:val="2"/>
          <w:sz w:val="28"/>
          <w:szCs w:val="28"/>
          <w:lang w:eastAsia="vi-VN"/>
        </w:rPr>
        <w:t>- Khác biệt: Phim có sử dụng âm nhạc, đầu tư hình ảnh diễn viên… nên hấp dẫn người xem.</w:t>
      </w:r>
    </w:p>
    <w:p w14:paraId="16E5CA4F"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3: Báo cáo kết quả hoạt động và thảo luận</w:t>
      </w:r>
    </w:p>
    <w:p w14:paraId="088F0042"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HS trình bày sản phẩm thảo luận</w:t>
      </w:r>
    </w:p>
    <w:p w14:paraId="7109A95C"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gọi hs nhận xét, bổ sung câu trả lời của bạn.</w:t>
      </w:r>
    </w:p>
    <w:p w14:paraId="1AB30FE8" w14:textId="77777777" w:rsidR="001C5C9B" w:rsidRDefault="001C5C9B" w:rsidP="001C5C9B">
      <w:pPr>
        <w:rPr>
          <w:rFonts w:ascii="Times New Roman" w:eastAsia="SimSun" w:hAnsi="Times New Roman" w:cs="Times New Roman"/>
          <w:b/>
          <w:color w:val="000000" w:themeColor="text1"/>
          <w:kern w:val="2"/>
          <w:sz w:val="28"/>
          <w:szCs w:val="28"/>
        </w:rPr>
      </w:pPr>
      <w:r>
        <w:rPr>
          <w:rFonts w:ascii="Times New Roman" w:eastAsia="SimSun" w:hAnsi="Times New Roman" w:cs="Times New Roman"/>
          <w:b/>
          <w:color w:val="000000" w:themeColor="text1"/>
          <w:kern w:val="2"/>
          <w:sz w:val="28"/>
          <w:szCs w:val="28"/>
        </w:rPr>
        <w:t>Bước 4: Đánh giá kết quả thực hiện nhiệm vụ</w:t>
      </w:r>
    </w:p>
    <w:p w14:paraId="6275F6E5" w14:textId="77777777" w:rsidR="001C5C9B" w:rsidRDefault="001C5C9B" w:rsidP="001C5C9B">
      <w:pPr>
        <w:rPr>
          <w:rFonts w:ascii="Times New Roman" w:eastAsia="SimSun" w:hAnsi="Times New Roman" w:cs="Times New Roman"/>
          <w:color w:val="000000" w:themeColor="text1"/>
          <w:kern w:val="2"/>
          <w:sz w:val="28"/>
          <w:szCs w:val="28"/>
        </w:rPr>
      </w:pPr>
      <w:r>
        <w:rPr>
          <w:rFonts w:ascii="Times New Roman" w:eastAsia="SimSun" w:hAnsi="Times New Roman" w:cs="Times New Roman"/>
          <w:color w:val="000000" w:themeColor="text1"/>
          <w:kern w:val="2"/>
          <w:sz w:val="28"/>
          <w:szCs w:val="28"/>
        </w:rPr>
        <w:t>+ GV nhận xét, bổ sung, chốt lại kiến thức =&gt; Ghi lên bảng</w:t>
      </w:r>
    </w:p>
    <w:p w14:paraId="628D9132" w14:textId="77777777" w:rsidR="00FD5AB6" w:rsidRPr="001C5C9B" w:rsidRDefault="001C5C9B">
      <w:pPr>
        <w:jc w:val="both"/>
        <w:rPr>
          <w:rFonts w:ascii="Times New Roman" w:hAnsi="Times New Roman" w:cs="Times New Roman"/>
          <w:color w:val="000000"/>
          <w:sz w:val="28"/>
          <w:szCs w:val="28"/>
          <w:lang w:val="nl-NL"/>
        </w:rPr>
      </w:pPr>
      <w:r>
        <w:rPr>
          <w:rFonts w:ascii="Times New Roman" w:eastAsia="SimSun" w:hAnsi="Times New Roman" w:cs="Times New Roman"/>
          <w:color w:val="000000" w:themeColor="text1"/>
          <w:kern w:val="2"/>
          <w:sz w:val="28"/>
          <w:szCs w:val="28"/>
        </w:rPr>
        <w:t>GV chuẩn kiến thức:</w:t>
      </w:r>
    </w:p>
    <w:p w14:paraId="6C081B7B" w14:textId="77777777" w:rsidR="00FD5AB6" w:rsidRDefault="00724D84">
      <w:pPr>
        <w:jc w:val="both"/>
        <w:rPr>
          <w:rFonts w:ascii="Times New Roman" w:hAnsi="Times New Roman" w:cs="Times New Roman"/>
          <w:b/>
          <w:sz w:val="28"/>
          <w:szCs w:val="28"/>
          <w:lang w:val="nl-NL"/>
        </w:rPr>
      </w:pPr>
      <w:r>
        <w:rPr>
          <w:rFonts w:ascii="Times New Roman" w:hAnsi="Times New Roman" w:cs="Times New Roman"/>
          <w:b/>
          <w:sz w:val="28"/>
          <w:szCs w:val="28"/>
          <w:lang w:val="nl-NL"/>
        </w:rPr>
        <w:t>C. HOẠT ĐỘNG LUYỆN TẬP</w:t>
      </w:r>
    </w:p>
    <w:p w14:paraId="0E13223E" w14:textId="77777777" w:rsidR="00FD5AB6" w:rsidRDefault="00724D84">
      <w:pPr>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Củng cố lại kiến thức đã học.</w:t>
      </w:r>
    </w:p>
    <w:p w14:paraId="0F154F03"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nl-NL"/>
        </w:rPr>
        <w:t xml:space="preserve">. </w:t>
      </w:r>
      <w:r>
        <w:rPr>
          <w:rFonts w:ascii="Times New Roman" w:hAnsi="Times New Roman" w:cs="Times New Roman"/>
          <w:b/>
          <w:color w:val="000000"/>
          <w:sz w:val="28"/>
          <w:szCs w:val="28"/>
          <w:lang w:val="nl-NL"/>
        </w:rPr>
        <w:t xml:space="preserve">Tổ chức thực hiện: </w:t>
      </w:r>
    </w:p>
    <w:p w14:paraId="3F84D931" w14:textId="77777777" w:rsidR="00FD5AB6" w:rsidRDefault="00724D84">
      <w:pPr>
        <w:jc w:val="both"/>
        <w:rPr>
          <w:rFonts w:ascii="Times New Roman" w:hAnsi="Times New Roman" w:cs="Times New Roman"/>
          <w:iCs/>
          <w:sz w:val="28"/>
          <w:szCs w:val="28"/>
          <w:lang w:val="nl-NL"/>
        </w:rPr>
      </w:pPr>
      <w:r>
        <w:rPr>
          <w:rFonts w:ascii="Times New Roman" w:hAnsi="Times New Roman" w:cs="Times New Roman"/>
          <w:i/>
          <w:color w:val="000000"/>
          <w:sz w:val="28"/>
          <w:szCs w:val="28"/>
          <w:lang w:val="nl-NL"/>
        </w:rPr>
        <w:t xml:space="preserve">- GV yêu cầu HS: </w:t>
      </w:r>
      <w:r>
        <w:rPr>
          <w:rFonts w:ascii="Times New Roman" w:hAnsi="Times New Roman" w:cs="Times New Roman"/>
          <w:iCs/>
          <w:sz w:val="28"/>
          <w:szCs w:val="28"/>
          <w:lang w:val="nl-NL"/>
        </w:rPr>
        <w:t xml:space="preserve"> </w:t>
      </w:r>
    </w:p>
    <w:p w14:paraId="668D01FE" w14:textId="77777777" w:rsidR="00FD5AB6" w:rsidRDefault="00724D84">
      <w:pPr>
        <w:jc w:val="both"/>
        <w:rPr>
          <w:rFonts w:ascii="Times New Roman" w:hAnsi="Times New Roman" w:cs="Times New Roman"/>
          <w:bCs/>
          <w:sz w:val="28"/>
          <w:szCs w:val="28"/>
          <w:lang w:val="fr-FR"/>
        </w:rPr>
      </w:pPr>
      <w:r>
        <w:rPr>
          <w:rFonts w:ascii="Times New Roman" w:hAnsi="Times New Roman" w:cs="Times New Roman"/>
          <w:iCs/>
          <w:sz w:val="28"/>
          <w:szCs w:val="28"/>
          <w:lang w:val="nl-NL"/>
        </w:rPr>
        <w:t xml:space="preserve">1. </w:t>
      </w:r>
      <w:r>
        <w:rPr>
          <w:rFonts w:ascii="Times New Roman" w:hAnsi="Times New Roman" w:cs="Times New Roman"/>
          <w:bCs/>
          <w:sz w:val="28"/>
          <w:szCs w:val="28"/>
          <w:lang w:val="fr-FR"/>
        </w:rPr>
        <w:t>Từ việc đọc văn bản, em nhắc lại những đặc điểm của Vb nghị luận văn học.</w:t>
      </w:r>
    </w:p>
    <w:p w14:paraId="4A925B45" w14:textId="77777777" w:rsidR="00FD5AB6" w:rsidRDefault="00724D84">
      <w:pPr>
        <w:jc w:val="both"/>
        <w:rPr>
          <w:rFonts w:ascii="Times New Roman" w:hAnsi="Times New Roman" w:cs="Times New Roman"/>
          <w:bCs/>
          <w:i/>
          <w:iCs/>
          <w:sz w:val="28"/>
          <w:szCs w:val="28"/>
          <w:lang w:val="fr-FR"/>
        </w:rPr>
      </w:pPr>
      <w:r>
        <w:rPr>
          <w:rFonts w:ascii="Times New Roman" w:hAnsi="Times New Roman" w:cs="Times New Roman"/>
          <w:bCs/>
          <w:sz w:val="28"/>
          <w:szCs w:val="28"/>
          <w:lang w:val="fr-FR"/>
        </w:rPr>
        <w:lastRenderedPageBreak/>
        <w:t>2. Hoàn thành pô-xtơ giới thiệu phim</w:t>
      </w:r>
    </w:p>
    <w:p w14:paraId="6BC4326A" w14:textId="77777777" w:rsidR="00FD5AB6" w:rsidRDefault="00724D84">
      <w:pPr>
        <w:jc w:val="both"/>
        <w:rPr>
          <w:rFonts w:ascii="Times New Roman" w:hAnsi="Times New Roman" w:cs="Times New Roman"/>
          <w:i/>
          <w:color w:val="000000"/>
          <w:sz w:val="28"/>
          <w:szCs w:val="28"/>
          <w:lang w:val="nl-NL"/>
        </w:rPr>
      </w:pPr>
      <w:r>
        <w:rPr>
          <w:rFonts w:ascii="Times New Roman" w:hAnsi="Times New Roman" w:cs="Times New Roman"/>
          <w:bCs/>
          <w:i/>
          <w:color w:val="000000"/>
          <w:sz w:val="28"/>
          <w:szCs w:val="28"/>
          <w:lang w:val="nl-NL"/>
        </w:rPr>
        <w:t>- GV nhận xét, đánh giá, chuẩn kiến thức.</w:t>
      </w:r>
    </w:p>
    <w:p w14:paraId="60CF103B" w14:textId="77777777" w:rsidR="00FD5AB6" w:rsidRDefault="00724D84">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D. HOẠT ĐỘNG VẬN DỤNG </w:t>
      </w:r>
    </w:p>
    <w:p w14:paraId="02AE8DDD" w14:textId="77777777" w:rsidR="00FD5AB6" w:rsidRDefault="00724D84">
      <w:pPr>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Vận dụng kiến thức đã học để giải bài tập, củng cố kiến thức.</w:t>
      </w:r>
    </w:p>
    <w:p w14:paraId="7D85165F" w14:textId="77777777" w:rsidR="00FD5AB6" w:rsidRDefault="00724D84">
      <w:pPr>
        <w:jc w:val="both"/>
        <w:rPr>
          <w:rFonts w:ascii="Times New Roman" w:hAnsi="Times New Roman" w:cs="Times New Roman"/>
          <w:b/>
          <w:color w:val="000000"/>
          <w:sz w:val="28"/>
          <w:szCs w:val="28"/>
          <w:lang w:val="nl-NL"/>
        </w:rPr>
      </w:pPr>
      <w:r>
        <w:rPr>
          <w:rFonts w:ascii="Times New Roman" w:hAnsi="Times New Roman" w:cs="Times New Roman"/>
          <w:b/>
          <w:bCs/>
          <w:color w:val="000000"/>
          <w:sz w:val="28"/>
          <w:szCs w:val="28"/>
          <w:lang w:val="vi-VN"/>
        </w:rPr>
        <w:t>b</w:t>
      </w:r>
      <w:r>
        <w:rPr>
          <w:rFonts w:ascii="Times New Roman" w:hAnsi="Times New Roman" w:cs="Times New Roman"/>
          <w:b/>
          <w:bCs/>
          <w:color w:val="000000"/>
          <w:sz w:val="28"/>
          <w:szCs w:val="28"/>
          <w:lang w:val="nl-NL"/>
        </w:rPr>
        <w:t xml:space="preserve">. </w:t>
      </w:r>
      <w:r>
        <w:rPr>
          <w:rFonts w:ascii="Times New Roman" w:hAnsi="Times New Roman" w:cs="Times New Roman"/>
          <w:b/>
          <w:color w:val="000000"/>
          <w:sz w:val="28"/>
          <w:szCs w:val="28"/>
          <w:lang w:val="nl-NL"/>
        </w:rPr>
        <w:t>Tổ chức thực hiện:</w:t>
      </w:r>
    </w:p>
    <w:p w14:paraId="75B83877" w14:textId="77777777" w:rsidR="00FD5AB6" w:rsidRDefault="00724D84">
      <w:pPr>
        <w:jc w:val="both"/>
        <w:rPr>
          <w:rFonts w:ascii="Times New Roman" w:hAnsi="Times New Roman" w:cs="Times New Roman"/>
          <w:b/>
          <w:bCs/>
          <w:i/>
          <w:color w:val="000000"/>
          <w:sz w:val="28"/>
          <w:szCs w:val="28"/>
          <w:lang w:val="nl-NL"/>
        </w:rPr>
      </w:pPr>
      <w:r>
        <w:rPr>
          <w:rFonts w:ascii="Times New Roman" w:hAnsi="Times New Roman" w:cs="Times New Roman"/>
          <w:i/>
          <w:color w:val="000000"/>
          <w:sz w:val="28"/>
          <w:szCs w:val="28"/>
          <w:lang w:val="nl-NL"/>
        </w:rPr>
        <w:t>- GV yêu cầu HS:</w:t>
      </w:r>
      <w:r>
        <w:rPr>
          <w:rFonts w:ascii="Times New Roman" w:hAnsi="Times New Roman" w:cs="Times New Roman"/>
          <w:iCs/>
          <w:color w:val="000000"/>
          <w:sz w:val="28"/>
          <w:szCs w:val="28"/>
          <w:lang w:val="nl-NL"/>
        </w:rPr>
        <w:t xml:space="preserve"> Em có thể kể tên thêm một số bộ phim mà em biết được chuyển thể từ các tác phẩm văn học.</w:t>
      </w:r>
    </w:p>
    <w:p w14:paraId="375B2B09" w14:textId="77777777" w:rsidR="00FD5AB6" w:rsidRDefault="00724D84">
      <w:pPr>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xml:space="preserve">- GV nhận xét, đánh giá, chuẩn kiến thức.  </w:t>
      </w:r>
    </w:p>
    <w:p w14:paraId="3F8ED136" w14:textId="77777777" w:rsidR="00FD5AB6" w:rsidRDefault="00724D84">
      <w:pPr>
        <w:jc w:val="both"/>
        <w:rPr>
          <w:rFonts w:ascii="Times New Roman" w:hAnsi="Times New Roman" w:cs="Times New Roman"/>
          <w:b/>
          <w:sz w:val="28"/>
          <w:szCs w:val="28"/>
          <w:lang w:val="sv-SE"/>
        </w:rPr>
      </w:pPr>
      <w:r>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689"/>
        <w:gridCol w:w="3543"/>
        <w:gridCol w:w="2552"/>
        <w:gridCol w:w="844"/>
      </w:tblGrid>
      <w:tr w:rsidR="00FD5AB6" w14:paraId="1F122B00" w14:textId="77777777">
        <w:tc>
          <w:tcPr>
            <w:tcW w:w="2689" w:type="dxa"/>
            <w:tcBorders>
              <w:top w:val="single" w:sz="4" w:space="0" w:color="auto"/>
              <w:left w:val="single" w:sz="4" w:space="0" w:color="auto"/>
              <w:bottom w:val="single" w:sz="4" w:space="0" w:color="auto"/>
              <w:right w:val="single" w:sz="4" w:space="0" w:color="auto"/>
            </w:tcBorders>
            <w:vAlign w:val="center"/>
          </w:tcPr>
          <w:p w14:paraId="64FCCF65" w14:textId="77777777" w:rsidR="00FD5AB6" w:rsidRDefault="00724D84">
            <w:pPr>
              <w:rPr>
                <w:rFonts w:ascii="Times New Roman" w:hAnsi="Times New Roman" w:cs="Times New Roman"/>
                <w:b/>
                <w:sz w:val="28"/>
                <w:szCs w:val="28"/>
                <w:lang w:val="sv-SE"/>
              </w:rPr>
            </w:pPr>
            <w:r>
              <w:rPr>
                <w:rFonts w:ascii="Times New Roman" w:hAnsi="Times New Roman" w:cs="Times New Roman"/>
                <w:b/>
                <w:sz w:val="28"/>
                <w:szCs w:val="28"/>
                <w:lang w:val="sv-SE"/>
              </w:rPr>
              <w:t>Hình thức đánh giá</w:t>
            </w:r>
          </w:p>
        </w:tc>
        <w:tc>
          <w:tcPr>
            <w:tcW w:w="3543" w:type="dxa"/>
            <w:tcBorders>
              <w:top w:val="single" w:sz="4" w:space="0" w:color="auto"/>
              <w:left w:val="single" w:sz="4" w:space="0" w:color="auto"/>
              <w:bottom w:val="single" w:sz="4" w:space="0" w:color="auto"/>
              <w:right w:val="single" w:sz="4" w:space="0" w:color="auto"/>
            </w:tcBorders>
            <w:vAlign w:val="center"/>
          </w:tcPr>
          <w:p w14:paraId="51AD3A2B" w14:textId="77777777" w:rsidR="00FD5AB6" w:rsidRDefault="00724D84">
            <w:pPr>
              <w:rPr>
                <w:rFonts w:ascii="Times New Roman" w:hAnsi="Times New Roman" w:cs="Times New Roman"/>
                <w:b/>
                <w:sz w:val="28"/>
                <w:szCs w:val="28"/>
                <w:lang w:val="sv-SE"/>
              </w:rPr>
            </w:pPr>
            <w:r>
              <w:rPr>
                <w:rFonts w:ascii="Times New Roman" w:hAnsi="Times New Roman" w:cs="Times New Roman"/>
                <w:b/>
                <w:sz w:val="28"/>
                <w:szCs w:val="28"/>
                <w:lang w:val="sv-SE"/>
              </w:rPr>
              <w:t>Phương pháp</w:t>
            </w:r>
          </w:p>
          <w:p w14:paraId="7D9D73B6" w14:textId="77777777" w:rsidR="00FD5AB6" w:rsidRDefault="00724D84">
            <w:pPr>
              <w:rPr>
                <w:rFonts w:ascii="Times New Roman" w:hAnsi="Times New Roman" w:cs="Times New Roman"/>
                <w:b/>
                <w:sz w:val="28"/>
                <w:szCs w:val="28"/>
                <w:lang w:val="sv-SE"/>
              </w:rPr>
            </w:pPr>
            <w:r>
              <w:rPr>
                <w:rFonts w:ascii="Times New Roman" w:hAnsi="Times New Roman" w:cs="Times New Roman"/>
                <w:b/>
                <w:sz w:val="28"/>
                <w:szCs w:val="28"/>
                <w:lang w:val="sv-SE"/>
              </w:rPr>
              <w:t>đánh giá</w:t>
            </w:r>
          </w:p>
        </w:tc>
        <w:tc>
          <w:tcPr>
            <w:tcW w:w="2552" w:type="dxa"/>
            <w:tcBorders>
              <w:top w:val="single" w:sz="4" w:space="0" w:color="auto"/>
              <w:left w:val="single" w:sz="4" w:space="0" w:color="auto"/>
              <w:bottom w:val="single" w:sz="4" w:space="0" w:color="auto"/>
              <w:right w:val="single" w:sz="4" w:space="0" w:color="auto"/>
            </w:tcBorders>
            <w:vAlign w:val="center"/>
          </w:tcPr>
          <w:p w14:paraId="1C6D0322" w14:textId="77777777" w:rsidR="00FD5AB6" w:rsidRDefault="00724D84">
            <w:pPr>
              <w:rPr>
                <w:rFonts w:ascii="Times New Roman" w:hAnsi="Times New Roman" w:cs="Times New Roman"/>
                <w:b/>
                <w:sz w:val="28"/>
                <w:szCs w:val="28"/>
                <w:lang w:val="sv-SE"/>
              </w:rPr>
            </w:pPr>
            <w:r>
              <w:rPr>
                <w:rFonts w:ascii="Times New Roman" w:hAnsi="Times New Roman" w:cs="Times New Roman"/>
                <w:b/>
                <w:sz w:val="28"/>
                <w:szCs w:val="28"/>
                <w:lang w:val="sv-SE"/>
              </w:rPr>
              <w:t>Công cụ đánh giá</w:t>
            </w:r>
          </w:p>
        </w:tc>
        <w:tc>
          <w:tcPr>
            <w:tcW w:w="844" w:type="dxa"/>
            <w:tcBorders>
              <w:top w:val="single" w:sz="4" w:space="0" w:color="auto"/>
              <w:left w:val="single" w:sz="4" w:space="0" w:color="auto"/>
              <w:bottom w:val="single" w:sz="4" w:space="0" w:color="auto"/>
              <w:right w:val="single" w:sz="4" w:space="0" w:color="auto"/>
            </w:tcBorders>
            <w:vAlign w:val="center"/>
          </w:tcPr>
          <w:p w14:paraId="1D1DE620" w14:textId="77777777" w:rsidR="00FD5AB6" w:rsidRDefault="00724D84">
            <w:pPr>
              <w:rPr>
                <w:rFonts w:ascii="Times New Roman" w:hAnsi="Times New Roman" w:cs="Times New Roman"/>
                <w:b/>
                <w:sz w:val="28"/>
                <w:szCs w:val="28"/>
                <w:lang w:val="sv-SE"/>
              </w:rPr>
            </w:pPr>
            <w:r>
              <w:rPr>
                <w:rFonts w:ascii="Times New Roman" w:hAnsi="Times New Roman" w:cs="Times New Roman"/>
                <w:b/>
                <w:sz w:val="28"/>
                <w:szCs w:val="28"/>
                <w:lang w:val="sv-SE"/>
              </w:rPr>
              <w:t>Ghi chú</w:t>
            </w:r>
          </w:p>
        </w:tc>
      </w:tr>
      <w:tr w:rsidR="00FD5AB6" w14:paraId="7D743D7E" w14:textId="77777777">
        <w:tc>
          <w:tcPr>
            <w:tcW w:w="2689" w:type="dxa"/>
            <w:tcBorders>
              <w:top w:val="single" w:sz="4" w:space="0" w:color="auto"/>
              <w:left w:val="single" w:sz="4" w:space="0" w:color="auto"/>
              <w:bottom w:val="single" w:sz="4" w:space="0" w:color="auto"/>
              <w:right w:val="single" w:sz="4" w:space="0" w:color="auto"/>
            </w:tcBorders>
          </w:tcPr>
          <w:p w14:paraId="17085C85"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xml:space="preserve">- Hình thức hỏi – đáp </w:t>
            </w:r>
          </w:p>
          <w:p w14:paraId="36D212AA"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Thuyết trình sản phẩm.</w:t>
            </w:r>
          </w:p>
        </w:tc>
        <w:tc>
          <w:tcPr>
            <w:tcW w:w="3543" w:type="dxa"/>
            <w:tcBorders>
              <w:top w:val="single" w:sz="4" w:space="0" w:color="auto"/>
              <w:left w:val="single" w:sz="4" w:space="0" w:color="auto"/>
              <w:bottom w:val="single" w:sz="4" w:space="0" w:color="auto"/>
              <w:right w:val="single" w:sz="4" w:space="0" w:color="auto"/>
            </w:tcBorders>
          </w:tcPr>
          <w:p w14:paraId="3422CE03"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Phù hợp với mục tiêu, nội dung</w:t>
            </w:r>
          </w:p>
          <w:p w14:paraId="36462328"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Hấp dẫn, sinh động</w:t>
            </w:r>
          </w:p>
          <w:p w14:paraId="3BBF75BF"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Thu hút được sự tham gia tích cực của người học</w:t>
            </w:r>
          </w:p>
          <w:p w14:paraId="3B14ED6A"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Sự đa dạng, đáp ứng các phong cách học khác nhau của người học</w:t>
            </w:r>
          </w:p>
        </w:tc>
        <w:tc>
          <w:tcPr>
            <w:tcW w:w="2552" w:type="dxa"/>
            <w:tcBorders>
              <w:top w:val="single" w:sz="4" w:space="0" w:color="auto"/>
              <w:left w:val="single" w:sz="4" w:space="0" w:color="auto"/>
              <w:bottom w:val="single" w:sz="4" w:space="0" w:color="auto"/>
              <w:right w:val="single" w:sz="4" w:space="0" w:color="auto"/>
            </w:tcBorders>
          </w:tcPr>
          <w:p w14:paraId="2CE4CADC"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Pô-xtơ do HS thiết kế</w:t>
            </w:r>
          </w:p>
          <w:p w14:paraId="60471B1C"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Báo cáo thực hiện công việc.</w:t>
            </w:r>
          </w:p>
          <w:p w14:paraId="22E7DC10" w14:textId="77777777" w:rsidR="00FD5AB6" w:rsidRDefault="00724D84">
            <w:pPr>
              <w:rPr>
                <w:rFonts w:ascii="Times New Roman" w:hAnsi="Times New Roman" w:cs="Times New Roman"/>
                <w:sz w:val="28"/>
                <w:szCs w:val="28"/>
                <w:lang w:val="sv-SE"/>
              </w:rPr>
            </w:pPr>
            <w:r>
              <w:rPr>
                <w:rFonts w:ascii="Times New Roman" w:hAnsi="Times New Roman" w:cs="Times New Roman"/>
                <w:sz w:val="28"/>
                <w:szCs w:val="28"/>
                <w:lang w:val="sv-SE"/>
              </w:rPr>
              <w:t>- Hệ thống câu hỏi và bài tập</w:t>
            </w:r>
          </w:p>
          <w:p w14:paraId="33F211F4" w14:textId="77777777" w:rsidR="00FD5AB6" w:rsidRDefault="00724D84">
            <w:pPr>
              <w:rPr>
                <w:rFonts w:ascii="Times New Roman" w:hAnsi="Times New Roman" w:cs="Times New Roman"/>
                <w:b/>
                <w:sz w:val="28"/>
                <w:szCs w:val="28"/>
                <w:lang w:val="sv-SE"/>
              </w:rPr>
            </w:pPr>
            <w:r>
              <w:rPr>
                <w:rFonts w:ascii="Times New Roman" w:hAnsi="Times New Roman" w:cs="Times New Roman"/>
                <w:sz w:val="28"/>
                <w:szCs w:val="28"/>
                <w:lang w:val="sv-SE"/>
              </w:rPr>
              <w:t>- Trao đổi, thảo luận</w:t>
            </w:r>
          </w:p>
        </w:tc>
        <w:tc>
          <w:tcPr>
            <w:tcW w:w="844" w:type="dxa"/>
            <w:tcBorders>
              <w:top w:val="single" w:sz="4" w:space="0" w:color="auto"/>
              <w:left w:val="single" w:sz="4" w:space="0" w:color="auto"/>
              <w:bottom w:val="single" w:sz="4" w:space="0" w:color="auto"/>
              <w:right w:val="single" w:sz="4" w:space="0" w:color="auto"/>
            </w:tcBorders>
          </w:tcPr>
          <w:p w14:paraId="68A783B2" w14:textId="77777777" w:rsidR="00FD5AB6" w:rsidRDefault="00FD5AB6">
            <w:pPr>
              <w:rPr>
                <w:rFonts w:ascii="Times New Roman" w:hAnsi="Times New Roman" w:cs="Times New Roman"/>
                <w:b/>
                <w:sz w:val="28"/>
                <w:szCs w:val="28"/>
                <w:lang w:val="sv-SE"/>
              </w:rPr>
            </w:pPr>
          </w:p>
        </w:tc>
      </w:tr>
    </w:tbl>
    <w:p w14:paraId="6F68184F" w14:textId="77777777" w:rsidR="00FD5AB6" w:rsidRDefault="00724D84">
      <w:pPr>
        <w:jc w:val="both"/>
        <w:rPr>
          <w:rFonts w:ascii="Times New Roman" w:hAnsi="Times New Roman" w:cs="Times New Roman"/>
          <w:b/>
          <w:sz w:val="28"/>
          <w:szCs w:val="28"/>
          <w:lang w:val="sv-SE"/>
        </w:rPr>
      </w:pPr>
      <w:r>
        <w:rPr>
          <w:rFonts w:ascii="Times New Roman" w:hAnsi="Times New Roman" w:cs="Times New Roman"/>
          <w:b/>
          <w:sz w:val="28"/>
          <w:szCs w:val="28"/>
          <w:lang w:val="sv-SE"/>
        </w:rPr>
        <w:t xml:space="preserve"> </w:t>
      </w:r>
    </w:p>
    <w:p w14:paraId="0779938D" w14:textId="77777777" w:rsidR="00FD5AB6" w:rsidRDefault="00724D84">
      <w:pPr>
        <w:jc w:val="both"/>
        <w:rPr>
          <w:rFonts w:ascii="Times New Roman" w:hAnsi="Times New Roman" w:cs="Times New Roman"/>
          <w:b/>
          <w:sz w:val="28"/>
          <w:szCs w:val="28"/>
          <w:lang w:val="sv-SE"/>
        </w:rPr>
      </w:pPr>
      <w:r>
        <w:rPr>
          <w:rFonts w:ascii="Times New Roman" w:hAnsi="Times New Roman" w:cs="Times New Roman"/>
          <w:b/>
          <w:sz w:val="28"/>
          <w:szCs w:val="28"/>
          <w:lang w:val="sv-SE"/>
        </w:rPr>
        <w:t>V. HỒ SƠ DẠY HỌC</w:t>
      </w:r>
    </w:p>
    <w:p w14:paraId="5E1E3DA5" w14:textId="77777777" w:rsidR="00FD5AB6" w:rsidRDefault="00FD5AB6">
      <w:pPr>
        <w:jc w:val="both"/>
        <w:rPr>
          <w:rFonts w:ascii="Times New Roman" w:hAnsi="Times New Roman" w:cs="Times New Roman"/>
          <w:b/>
          <w:bCs/>
          <w:iCs/>
          <w:color w:val="FF0000"/>
          <w:sz w:val="28"/>
          <w:szCs w:val="28"/>
          <w:lang w:val="sv-SE"/>
        </w:rPr>
      </w:pPr>
      <w:bookmarkStart w:id="0" w:name="_GoBack"/>
      <w:bookmarkEnd w:id="0"/>
    </w:p>
    <w:sectPr w:rsidR="00FD5AB6">
      <w:pgSz w:w="11906" w:h="16838"/>
      <w:pgMar w:top="734" w:right="850" w:bottom="904" w:left="1346"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NI Times">
    <w:altName w:val="Segoe Prin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14758"/>
    <w:multiLevelType w:val="singleLevel"/>
    <w:tmpl w:val="BBC14758"/>
    <w:lvl w:ilvl="0">
      <w:start w:val="1"/>
      <w:numFmt w:val="upperLetter"/>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9094E4A"/>
    <w:multiLevelType w:val="multilevel"/>
    <w:tmpl w:val="39094E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A44A16"/>
    <w:multiLevelType w:val="singleLevel"/>
    <w:tmpl w:val="7DA44A16"/>
    <w:lvl w:ilvl="0">
      <w:start w:val="1"/>
      <w:numFmt w:val="upperLetter"/>
      <w:suff w:val="space"/>
      <w:lvlText w:val="%1."/>
      <w:lvlJc w:val="left"/>
      <w:rPr>
        <w:rFonts w:hint="default"/>
        <w:b/>
        <w:bC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4"/>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D36374"/>
    <w:rsid w:val="0000643C"/>
    <w:rsid w:val="0000683D"/>
    <w:rsid w:val="00050A31"/>
    <w:rsid w:val="0005351D"/>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C5C9B"/>
    <w:rsid w:val="00201333"/>
    <w:rsid w:val="0020644C"/>
    <w:rsid w:val="00210FA7"/>
    <w:rsid w:val="00216417"/>
    <w:rsid w:val="0026631D"/>
    <w:rsid w:val="002B356D"/>
    <w:rsid w:val="002C2F53"/>
    <w:rsid w:val="0033518C"/>
    <w:rsid w:val="003437C2"/>
    <w:rsid w:val="00377186"/>
    <w:rsid w:val="003A1C03"/>
    <w:rsid w:val="003A6514"/>
    <w:rsid w:val="003E1023"/>
    <w:rsid w:val="00414627"/>
    <w:rsid w:val="00425D63"/>
    <w:rsid w:val="00440027"/>
    <w:rsid w:val="004643D8"/>
    <w:rsid w:val="00497C24"/>
    <w:rsid w:val="004A0C37"/>
    <w:rsid w:val="004C1B60"/>
    <w:rsid w:val="004C7BA5"/>
    <w:rsid w:val="004E7628"/>
    <w:rsid w:val="004F48F2"/>
    <w:rsid w:val="005149B1"/>
    <w:rsid w:val="005647F2"/>
    <w:rsid w:val="005662D1"/>
    <w:rsid w:val="00573A09"/>
    <w:rsid w:val="005A4526"/>
    <w:rsid w:val="005C1B16"/>
    <w:rsid w:val="005E53D0"/>
    <w:rsid w:val="005F1762"/>
    <w:rsid w:val="006002EB"/>
    <w:rsid w:val="006128EF"/>
    <w:rsid w:val="006264B4"/>
    <w:rsid w:val="00643033"/>
    <w:rsid w:val="00644CC3"/>
    <w:rsid w:val="00661468"/>
    <w:rsid w:val="006649F0"/>
    <w:rsid w:val="0067245D"/>
    <w:rsid w:val="0068470E"/>
    <w:rsid w:val="00694442"/>
    <w:rsid w:val="00695DCD"/>
    <w:rsid w:val="006A05CC"/>
    <w:rsid w:val="006A35A7"/>
    <w:rsid w:val="007152D7"/>
    <w:rsid w:val="00724D84"/>
    <w:rsid w:val="00746C14"/>
    <w:rsid w:val="007C2C59"/>
    <w:rsid w:val="00801F23"/>
    <w:rsid w:val="00827CE7"/>
    <w:rsid w:val="00830148"/>
    <w:rsid w:val="00837632"/>
    <w:rsid w:val="0085640F"/>
    <w:rsid w:val="008567AA"/>
    <w:rsid w:val="00890B5E"/>
    <w:rsid w:val="00892712"/>
    <w:rsid w:val="008A680A"/>
    <w:rsid w:val="008B0BB0"/>
    <w:rsid w:val="008D593C"/>
    <w:rsid w:val="008E6C4B"/>
    <w:rsid w:val="008F18C0"/>
    <w:rsid w:val="00907648"/>
    <w:rsid w:val="00930FDE"/>
    <w:rsid w:val="00984C93"/>
    <w:rsid w:val="0098625B"/>
    <w:rsid w:val="00987CE1"/>
    <w:rsid w:val="0099405C"/>
    <w:rsid w:val="009B5963"/>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11E3"/>
    <w:rsid w:val="00B24CF4"/>
    <w:rsid w:val="00B26993"/>
    <w:rsid w:val="00B4570C"/>
    <w:rsid w:val="00B5208C"/>
    <w:rsid w:val="00B74876"/>
    <w:rsid w:val="00BB7C2B"/>
    <w:rsid w:val="00BC1664"/>
    <w:rsid w:val="00BC2546"/>
    <w:rsid w:val="00C05085"/>
    <w:rsid w:val="00C1593D"/>
    <w:rsid w:val="00C56C7E"/>
    <w:rsid w:val="00C776A4"/>
    <w:rsid w:val="00CA2C6C"/>
    <w:rsid w:val="00CB04CC"/>
    <w:rsid w:val="00CC0600"/>
    <w:rsid w:val="00CC78AC"/>
    <w:rsid w:val="00CF7953"/>
    <w:rsid w:val="00D07232"/>
    <w:rsid w:val="00D10245"/>
    <w:rsid w:val="00D21BDD"/>
    <w:rsid w:val="00D65F07"/>
    <w:rsid w:val="00D92BB7"/>
    <w:rsid w:val="00DB6682"/>
    <w:rsid w:val="00DC76D2"/>
    <w:rsid w:val="00DD30ED"/>
    <w:rsid w:val="00DF0684"/>
    <w:rsid w:val="00E64C21"/>
    <w:rsid w:val="00E64E83"/>
    <w:rsid w:val="00EC24C6"/>
    <w:rsid w:val="00EF2933"/>
    <w:rsid w:val="00F05146"/>
    <w:rsid w:val="00F1115D"/>
    <w:rsid w:val="00F307EA"/>
    <w:rsid w:val="00F341CE"/>
    <w:rsid w:val="00F3513C"/>
    <w:rsid w:val="00F465C5"/>
    <w:rsid w:val="00F5180D"/>
    <w:rsid w:val="00F51B21"/>
    <w:rsid w:val="00F51D87"/>
    <w:rsid w:val="00F8455C"/>
    <w:rsid w:val="00FD5AB6"/>
    <w:rsid w:val="2C1A20F6"/>
    <w:rsid w:val="57D3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7CB2C"/>
  <w15:docId w15:val="{D7F25B2E-286B-475D-9EBC-445F93CA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uiPriority w:val="20"/>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qFormat/>
    <w:rPr>
      <w:i/>
      <w:iCs/>
    </w:rPr>
  </w:style>
  <w:style w:type="character" w:styleId="HTMLCite">
    <w:name w:val="HTML Cite"/>
    <w:basedOn w:val="DefaultParagraphFon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qFormat/>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20">
    <w:name w:val="Body text (2)"/>
    <w:basedOn w:val="Normal"/>
    <w:qFormat/>
    <w:pPr>
      <w:widowControl w:val="0"/>
      <w:shd w:val="clear" w:color="auto" w:fill="FFFFFF"/>
      <w:spacing w:line="339" w:lineRule="exact"/>
      <w:ind w:hanging="200"/>
    </w:pPr>
    <w:rPr>
      <w:rFonts w:ascii="Cambria" w:eastAsia="Cambria" w:hAnsi="Cambria" w:cs="Cambria"/>
    </w:rPr>
  </w:style>
  <w:style w:type="paragraph" w:styleId="ListParagraph">
    <w:name w:val="List Paragraph"/>
    <w:basedOn w:val="Normal"/>
    <w:uiPriority w:val="34"/>
    <w:qFormat/>
    <w:pPr>
      <w:numPr>
        <w:numId w:val="11"/>
      </w:numPr>
      <w:contextualSpacing/>
    </w:pPr>
    <w:rPr>
      <w:rFonts w:ascii="VNI Times" w:eastAsiaTheme="minorHAnsi" w:hAnsi="VNI Time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5</cp:revision>
  <dcterms:created xsi:type="dcterms:W3CDTF">2024-04-21T08:45:00Z</dcterms:created>
  <dcterms:modified xsi:type="dcterms:W3CDTF">2024-05-22T13:34:00Z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9B4F367B0C574575A840B18CE8D5F191</vt:lpwstr>
  </property>
</Properties>
</file>